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819"/>
      </w:tblGrid>
      <w:tr w:rsidR="00401F2D" w:rsidRPr="00B052D2" w14:paraId="7D7CA053" w14:textId="77777777" w:rsidTr="00316005">
        <w:trPr>
          <w:trHeight w:val="1564"/>
        </w:trPr>
        <w:tc>
          <w:tcPr>
            <w:tcW w:w="2376" w:type="dxa"/>
          </w:tcPr>
          <w:p w14:paraId="4A783849" w14:textId="49D2DB4A" w:rsidR="00401F2D" w:rsidRPr="00B052D2" w:rsidRDefault="00401F2D" w:rsidP="00316005">
            <w:pPr>
              <w:ind w:right="161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04951654"/>
            <w:bookmarkEnd w:id="0"/>
          </w:p>
        </w:tc>
        <w:tc>
          <w:tcPr>
            <w:tcW w:w="3819" w:type="dxa"/>
          </w:tcPr>
          <w:p w14:paraId="0114292F" w14:textId="27CA8F65" w:rsidR="00401F2D" w:rsidRPr="00B052D2" w:rsidRDefault="00000000" w:rsidP="003160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b/>
                <w:sz w:val="24"/>
                <w:szCs w:val="24"/>
              </w:rPr>
              <w:t>FESTIVAL ARTÍSTICO E CULTURAL DE CANARANA – 2025</w:t>
            </w:r>
            <w:r w:rsidRPr="00B052D2">
              <w:rPr>
                <w:rFonts w:ascii="Arial" w:hAnsi="Arial" w:cs="Arial"/>
                <w:b/>
                <w:sz w:val="24"/>
                <w:szCs w:val="24"/>
              </w:rPr>
              <w:br/>
              <w:t xml:space="preserve">FICHA DE INSCRIÇÃO </w:t>
            </w:r>
          </w:p>
        </w:tc>
      </w:tr>
    </w:tbl>
    <w:p w14:paraId="311F8F75" w14:textId="77777777" w:rsidR="00401F2D" w:rsidRPr="00B052D2" w:rsidRDefault="00401F2D">
      <w:pPr>
        <w:rPr>
          <w:rFonts w:ascii="Arial" w:hAnsi="Arial" w:cs="Arial"/>
          <w:sz w:val="24"/>
          <w:szCs w:val="24"/>
        </w:rPr>
      </w:pPr>
    </w:p>
    <w:p w14:paraId="22CF51E6" w14:textId="77777777" w:rsidR="00401F2D" w:rsidRPr="00B052D2" w:rsidRDefault="00000000">
      <w:pPr>
        <w:rPr>
          <w:rFonts w:ascii="Arial" w:hAnsi="Arial" w:cs="Arial"/>
          <w:sz w:val="26"/>
          <w:szCs w:val="26"/>
        </w:rPr>
      </w:pPr>
      <w:r w:rsidRPr="00B052D2">
        <w:rPr>
          <w:rFonts w:ascii="Arial" w:hAnsi="Arial" w:cs="Arial"/>
          <w:sz w:val="26"/>
          <w:szCs w:val="26"/>
        </w:rPr>
        <w:t>Selecione a categoria de participação:</w:t>
      </w:r>
    </w:p>
    <w:p w14:paraId="0685A898" w14:textId="77777777" w:rsidR="00401F2D" w:rsidRPr="00B052D2" w:rsidRDefault="00000000">
      <w:pPr>
        <w:rPr>
          <w:rFonts w:ascii="Arial" w:hAnsi="Arial" w:cs="Arial"/>
          <w:sz w:val="24"/>
          <w:szCs w:val="24"/>
        </w:rPr>
      </w:pPr>
      <w:proofErr w:type="gramStart"/>
      <w:r w:rsidRPr="00B052D2">
        <w:rPr>
          <w:rFonts w:ascii="Arial" w:hAnsi="Arial" w:cs="Arial"/>
          <w:sz w:val="24"/>
          <w:szCs w:val="24"/>
        </w:rPr>
        <w:t>( )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Música Interpretação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Música Inédita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Poesia Inédita</w:t>
      </w:r>
      <w:r w:rsidRPr="00B052D2">
        <w:rPr>
          <w:rFonts w:ascii="Arial" w:hAnsi="Arial" w:cs="Arial"/>
          <w:sz w:val="24"/>
          <w:szCs w:val="24"/>
        </w:rPr>
        <w:br/>
        <w:t xml:space="preserve">( ) Declamação de Poesia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Dança Individual/Dupla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Dança Grupo</w:t>
      </w:r>
      <w:r w:rsidRPr="00B052D2">
        <w:rPr>
          <w:rFonts w:ascii="Arial" w:hAnsi="Arial" w:cs="Arial"/>
          <w:sz w:val="24"/>
          <w:szCs w:val="24"/>
        </w:rPr>
        <w:br/>
        <w:t xml:space="preserve">( ) Pintura em Tela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Desenho Artístico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Artesanato Geral</w:t>
      </w:r>
      <w:r w:rsidRPr="00B052D2">
        <w:rPr>
          <w:rFonts w:ascii="Arial" w:hAnsi="Arial" w:cs="Arial"/>
          <w:sz w:val="24"/>
          <w:szCs w:val="24"/>
        </w:rPr>
        <w:br/>
        <w:t xml:space="preserve">( ) Gastronomia Doce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Gastronomia Salgada</w:t>
      </w:r>
      <w:r w:rsidRPr="00B052D2">
        <w:rPr>
          <w:rFonts w:ascii="Arial" w:hAnsi="Arial" w:cs="Arial"/>
          <w:sz w:val="24"/>
          <w:szCs w:val="24"/>
        </w:rPr>
        <w:br/>
        <w:t xml:space="preserve">( ) Pintura Corporal Indígena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Dança Tradicional Indígena 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052D2">
        <w:rPr>
          <w:rFonts w:ascii="Arial" w:hAnsi="Arial" w:cs="Arial"/>
          <w:sz w:val="24"/>
          <w:szCs w:val="24"/>
        </w:rPr>
        <w:t xml:space="preserve"> ) Artesanato Indígena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5697"/>
      </w:tblGrid>
      <w:tr w:rsidR="00401F2D" w:rsidRPr="00B052D2" w14:paraId="5D08B091" w14:textId="77777777" w:rsidTr="00B052D2">
        <w:tc>
          <w:tcPr>
            <w:tcW w:w="2943" w:type="dxa"/>
          </w:tcPr>
          <w:p w14:paraId="50A17FFF" w14:textId="3879E649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204952297"/>
            <w:r w:rsidRPr="00B052D2">
              <w:rPr>
                <w:rFonts w:ascii="Arial" w:hAnsi="Arial" w:cs="Arial"/>
                <w:sz w:val="24"/>
                <w:szCs w:val="24"/>
              </w:rPr>
              <w:t xml:space="preserve">Nome do </w:t>
            </w:r>
            <w:proofErr w:type="spellStart"/>
            <w:proofErr w:type="gramStart"/>
            <w:r w:rsidRPr="00B052D2">
              <w:rPr>
                <w:rFonts w:ascii="Arial" w:hAnsi="Arial" w:cs="Arial"/>
                <w:sz w:val="24"/>
                <w:szCs w:val="24"/>
              </w:rPr>
              <w:t>participante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697" w:type="dxa"/>
          </w:tcPr>
          <w:p w14:paraId="5EB83CFD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77774329" w14:textId="77777777" w:rsidTr="00B052D2">
        <w:tc>
          <w:tcPr>
            <w:tcW w:w="2943" w:type="dxa"/>
          </w:tcPr>
          <w:p w14:paraId="316A91C7" w14:textId="77777777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>Responsável (se menor):</w:t>
            </w:r>
          </w:p>
        </w:tc>
        <w:tc>
          <w:tcPr>
            <w:tcW w:w="5697" w:type="dxa"/>
          </w:tcPr>
          <w:p w14:paraId="606756BC" w14:textId="7A6F6533" w:rsidR="00401F2D" w:rsidRPr="00B052D2" w:rsidRDefault="00B052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1F2D" w:rsidRPr="00B052D2" w14:paraId="7AB8B584" w14:textId="77777777" w:rsidTr="00B052D2">
        <w:tc>
          <w:tcPr>
            <w:tcW w:w="2943" w:type="dxa"/>
          </w:tcPr>
          <w:p w14:paraId="35586612" w14:textId="798D86FE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proofErr w:type="spellStart"/>
            <w:r w:rsidRPr="00B052D2">
              <w:rPr>
                <w:rFonts w:ascii="Arial" w:hAnsi="Arial" w:cs="Arial"/>
                <w:sz w:val="24"/>
                <w:szCs w:val="24"/>
              </w:rPr>
              <w:t>nascimento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97" w:type="dxa"/>
          </w:tcPr>
          <w:p w14:paraId="1B5082DA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005" w:rsidRPr="00B052D2" w14:paraId="4885D388" w14:textId="77777777" w:rsidTr="00B052D2">
        <w:tc>
          <w:tcPr>
            <w:tcW w:w="2943" w:type="dxa"/>
          </w:tcPr>
          <w:p w14:paraId="370B8FC9" w14:textId="49D8C88E" w:rsidR="00316005" w:rsidRPr="00B052D2" w:rsidRDefault="003160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52D2">
              <w:rPr>
                <w:rFonts w:ascii="Arial" w:hAnsi="Arial" w:cs="Arial"/>
                <w:sz w:val="24"/>
                <w:szCs w:val="24"/>
              </w:rPr>
              <w:t>Idade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97" w:type="dxa"/>
          </w:tcPr>
          <w:p w14:paraId="5197D2FB" w14:textId="77777777" w:rsidR="00316005" w:rsidRPr="00B052D2" w:rsidRDefault="003160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4E9A14E5" w14:textId="77777777" w:rsidTr="00B052D2">
        <w:tc>
          <w:tcPr>
            <w:tcW w:w="2943" w:type="dxa"/>
          </w:tcPr>
          <w:p w14:paraId="1B187E5E" w14:textId="1E8A5AFA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5697" w:type="dxa"/>
          </w:tcPr>
          <w:p w14:paraId="15B4A7E7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261783E1" w14:textId="77777777" w:rsidTr="00B052D2">
        <w:tc>
          <w:tcPr>
            <w:tcW w:w="2943" w:type="dxa"/>
          </w:tcPr>
          <w:p w14:paraId="08207614" w14:textId="77777777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5697" w:type="dxa"/>
          </w:tcPr>
          <w:p w14:paraId="605E8B6B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49E930B1" w14:textId="77777777" w:rsidTr="00B052D2">
        <w:tc>
          <w:tcPr>
            <w:tcW w:w="2943" w:type="dxa"/>
          </w:tcPr>
          <w:p w14:paraId="6F2B19D0" w14:textId="77777777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>Telefone / WhatsApp:</w:t>
            </w:r>
          </w:p>
        </w:tc>
        <w:tc>
          <w:tcPr>
            <w:tcW w:w="5697" w:type="dxa"/>
          </w:tcPr>
          <w:p w14:paraId="638A40EA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6F5009A7" w14:textId="77777777" w:rsidTr="00B052D2">
        <w:tc>
          <w:tcPr>
            <w:tcW w:w="2943" w:type="dxa"/>
          </w:tcPr>
          <w:p w14:paraId="11FDCE6B" w14:textId="77777777" w:rsidR="00401F2D" w:rsidRPr="00B052D2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052D2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697" w:type="dxa"/>
          </w:tcPr>
          <w:p w14:paraId="50E4A9B9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F2D" w:rsidRPr="00B052D2" w14:paraId="057AF36F" w14:textId="77777777" w:rsidTr="00B052D2">
        <w:tc>
          <w:tcPr>
            <w:tcW w:w="2943" w:type="dxa"/>
          </w:tcPr>
          <w:p w14:paraId="6C8F37A3" w14:textId="26C80B51" w:rsidR="00401F2D" w:rsidRPr="00B052D2" w:rsidRDefault="003160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52D2">
              <w:rPr>
                <w:rFonts w:ascii="Arial" w:hAnsi="Arial" w:cs="Arial"/>
                <w:sz w:val="24"/>
                <w:szCs w:val="24"/>
              </w:rPr>
              <w:t>Endereço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97" w:type="dxa"/>
          </w:tcPr>
          <w:p w14:paraId="4D565EAD" w14:textId="77777777" w:rsidR="00401F2D" w:rsidRPr="00B052D2" w:rsidRDefault="00401F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005" w:rsidRPr="00B052D2" w14:paraId="7030A676" w14:textId="77777777" w:rsidTr="00B052D2">
        <w:tc>
          <w:tcPr>
            <w:tcW w:w="2943" w:type="dxa"/>
          </w:tcPr>
          <w:p w14:paraId="3DBCE951" w14:textId="3422654E" w:rsidR="00316005" w:rsidRPr="00B052D2" w:rsidRDefault="0031600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52D2">
              <w:rPr>
                <w:rFonts w:ascii="Arial" w:hAnsi="Arial" w:cs="Arial"/>
                <w:sz w:val="24"/>
                <w:szCs w:val="24"/>
              </w:rPr>
              <w:t>Cidade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052D2">
              <w:rPr>
                <w:rFonts w:ascii="Arial" w:hAnsi="Arial" w:cs="Arial"/>
                <w:sz w:val="24"/>
                <w:szCs w:val="24"/>
              </w:rPr>
              <w:t>Comunidade</w:t>
            </w:r>
            <w:proofErr w:type="spellEnd"/>
            <w:r w:rsidRPr="00B052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97" w:type="dxa"/>
          </w:tcPr>
          <w:p w14:paraId="134F9C6C" w14:textId="77777777" w:rsidR="00316005" w:rsidRPr="00B052D2" w:rsidRDefault="003160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14:paraId="58D9A1F8" w14:textId="77777777" w:rsidR="00401F2D" w:rsidRPr="00B052D2" w:rsidRDefault="0000000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br/>
        <w:t>DADOS DA OBRA / APRESENTAÇÃO (preencher conforme categoria):</w:t>
      </w:r>
    </w:p>
    <w:p w14:paraId="2AEFD277" w14:textId="77777777" w:rsidR="00120081" w:rsidRDefault="00000000">
      <w:pPr>
        <w:rPr>
          <w:rFonts w:ascii="Arial" w:hAnsi="Arial" w:cs="Arial"/>
          <w:b/>
          <w:bCs/>
          <w:sz w:val="24"/>
          <w:szCs w:val="24"/>
        </w:rPr>
      </w:pPr>
      <w:r w:rsidRPr="00B052D2">
        <w:rPr>
          <w:rFonts w:ascii="Arial" w:hAnsi="Arial" w:cs="Arial"/>
          <w:b/>
          <w:bCs/>
          <w:sz w:val="24"/>
          <w:szCs w:val="24"/>
        </w:rPr>
        <w:t>- Música:</w:t>
      </w:r>
      <w:r w:rsidR="00316005" w:rsidRPr="00B052D2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proofErr w:type="gramStart"/>
      <w:r w:rsidR="005B62FC" w:rsidRPr="00B052D2">
        <w:rPr>
          <w:rFonts w:ascii="Arial" w:hAnsi="Arial" w:cs="Arial"/>
          <w:b/>
          <w:bCs/>
          <w:sz w:val="24"/>
          <w:szCs w:val="24"/>
        </w:rPr>
        <w:t>Interpretação</w:t>
      </w:r>
      <w:proofErr w:type="spell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           </w:t>
      </w:r>
      <w:proofErr w:type="spellStart"/>
      <w:proofErr w:type="gramStart"/>
      <w:r w:rsidR="005B62FC" w:rsidRPr="00B052D2">
        <w:rPr>
          <w:rFonts w:ascii="Arial" w:hAnsi="Arial" w:cs="Arial"/>
          <w:b/>
          <w:bCs/>
          <w:sz w:val="24"/>
          <w:szCs w:val="24"/>
        </w:rPr>
        <w:t>Inédita</w:t>
      </w:r>
      <w:proofErr w:type="spell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</w:t>
      </w:r>
      <w:r w:rsidR="005B62FC" w:rsidRPr="00B052D2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5B62FC" w:rsidRPr="00B052D2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753FFC50" w14:textId="77777777" w:rsidR="00120081" w:rsidRDefault="005B62FC">
      <w:pPr>
        <w:rPr>
          <w:rFonts w:ascii="Arial" w:hAnsi="Arial" w:cs="Arial"/>
          <w:b/>
          <w:bCs/>
          <w:sz w:val="24"/>
          <w:szCs w:val="24"/>
        </w:rPr>
      </w:pPr>
      <w:r w:rsidRP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>Solo  (</w:t>
      </w:r>
      <w:proofErr w:type="gramEnd"/>
      <w:r w:rsidRPr="00B052D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B052D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Dupla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B052D2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7C50E344" w14:textId="4D69F745" w:rsidR="00316005" w:rsidRPr="00B052D2" w:rsidRDefault="005B62FC">
      <w:pPr>
        <w:rPr>
          <w:rFonts w:ascii="Arial" w:hAnsi="Arial" w:cs="Arial"/>
          <w:b/>
          <w:bCs/>
          <w:sz w:val="24"/>
          <w:szCs w:val="24"/>
        </w:rPr>
      </w:pPr>
      <w:r w:rsidRP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16005" w:rsidRPr="00B052D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316005" w:rsidRP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00000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EC1274" w:rsidRPr="00B052D2">
        <w:rPr>
          <w:rFonts w:ascii="Arial" w:hAnsi="Arial" w:cs="Arial"/>
          <w:sz w:val="24"/>
          <w:szCs w:val="24"/>
        </w:rPr>
        <w:t>T</w:t>
      </w:r>
      <w:r w:rsidR="00000000" w:rsidRPr="00B052D2">
        <w:rPr>
          <w:rFonts w:ascii="Arial" w:hAnsi="Arial" w:cs="Arial"/>
          <w:sz w:val="24"/>
          <w:szCs w:val="24"/>
        </w:rPr>
        <w:t>ítulo</w:t>
      </w:r>
      <w:r w:rsidR="00316005" w:rsidRPr="00B052D2">
        <w:rPr>
          <w:rFonts w:ascii="Arial" w:hAnsi="Arial" w:cs="Arial"/>
          <w:sz w:val="24"/>
          <w:szCs w:val="24"/>
        </w:rPr>
        <w:t>:__________________________</w:t>
      </w:r>
      <w:r w:rsidR="00B052D2">
        <w:rPr>
          <w:rFonts w:ascii="Arial" w:hAnsi="Arial" w:cs="Arial"/>
          <w:sz w:val="24"/>
          <w:szCs w:val="24"/>
        </w:rPr>
        <w:t>______</w:t>
      </w:r>
      <w:r w:rsidR="00316005" w:rsidRPr="00B052D2">
        <w:rPr>
          <w:rFonts w:ascii="Arial" w:hAnsi="Arial" w:cs="Arial"/>
          <w:sz w:val="24"/>
          <w:szCs w:val="24"/>
        </w:rPr>
        <w:t>_____________________________</w:t>
      </w:r>
      <w:r w:rsidRPr="00B052D2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00000" w:rsidRPr="00B052D2">
        <w:rPr>
          <w:rFonts w:ascii="Arial" w:hAnsi="Arial" w:cs="Arial"/>
          <w:sz w:val="24"/>
          <w:szCs w:val="24"/>
        </w:rPr>
        <w:t xml:space="preserve"> </w:t>
      </w:r>
      <w:bookmarkStart w:id="2" w:name="_Hlk204937619"/>
      <w:r w:rsidR="00EC1274" w:rsidRPr="00B052D2">
        <w:rPr>
          <w:rFonts w:ascii="Arial" w:hAnsi="Arial" w:cs="Arial"/>
          <w:sz w:val="24"/>
          <w:szCs w:val="24"/>
        </w:rPr>
        <w:t>A</w:t>
      </w:r>
      <w:r w:rsidR="00000000" w:rsidRPr="00B052D2">
        <w:rPr>
          <w:rFonts w:ascii="Arial" w:hAnsi="Arial" w:cs="Arial"/>
          <w:sz w:val="24"/>
          <w:szCs w:val="24"/>
        </w:rPr>
        <w:t>utor(es)</w:t>
      </w:r>
      <w:r w:rsidRPr="00B052D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052D2">
        <w:rPr>
          <w:rFonts w:ascii="Arial" w:hAnsi="Arial" w:cs="Arial"/>
          <w:sz w:val="24"/>
          <w:szCs w:val="24"/>
        </w:rPr>
        <w:t>música</w:t>
      </w:r>
      <w:proofErr w:type="spellEnd"/>
      <w:r w:rsidR="00316005" w:rsidRPr="00B052D2">
        <w:rPr>
          <w:rFonts w:ascii="Arial" w:hAnsi="Arial" w:cs="Arial"/>
          <w:sz w:val="24"/>
          <w:szCs w:val="24"/>
        </w:rPr>
        <w:t>:_________</w:t>
      </w:r>
      <w:r w:rsidRPr="00B052D2">
        <w:rPr>
          <w:rFonts w:ascii="Arial" w:hAnsi="Arial" w:cs="Arial"/>
          <w:sz w:val="24"/>
          <w:szCs w:val="24"/>
        </w:rPr>
        <w:t>____</w:t>
      </w:r>
      <w:r w:rsidR="00B052D2">
        <w:rPr>
          <w:rFonts w:ascii="Arial" w:hAnsi="Arial" w:cs="Arial"/>
          <w:sz w:val="24"/>
          <w:szCs w:val="24"/>
        </w:rPr>
        <w:t>____________</w:t>
      </w:r>
      <w:r w:rsidRPr="00B052D2">
        <w:rPr>
          <w:rFonts w:ascii="Arial" w:hAnsi="Arial" w:cs="Arial"/>
          <w:sz w:val="24"/>
          <w:szCs w:val="24"/>
        </w:rPr>
        <w:t>_______________________</w:t>
      </w:r>
      <w:r w:rsidR="00316005" w:rsidRPr="00B052D2">
        <w:rPr>
          <w:rFonts w:ascii="Arial" w:hAnsi="Arial" w:cs="Arial"/>
          <w:sz w:val="24"/>
          <w:szCs w:val="24"/>
        </w:rPr>
        <w:t xml:space="preserve">__                                                                    </w:t>
      </w:r>
      <w:bookmarkEnd w:id="2"/>
      <w:r w:rsidR="00EC1274" w:rsidRPr="00B052D2">
        <w:rPr>
          <w:rFonts w:ascii="Arial" w:hAnsi="Arial" w:cs="Arial"/>
          <w:sz w:val="24"/>
          <w:szCs w:val="24"/>
        </w:rPr>
        <w:t>F</w:t>
      </w:r>
      <w:r w:rsidR="00000000" w:rsidRPr="00B052D2">
        <w:rPr>
          <w:rFonts w:ascii="Arial" w:hAnsi="Arial" w:cs="Arial"/>
          <w:sz w:val="24"/>
          <w:szCs w:val="24"/>
        </w:rPr>
        <w:t xml:space="preserve">orma de </w:t>
      </w:r>
      <w:proofErr w:type="spellStart"/>
      <w:r w:rsidR="00316005" w:rsidRPr="00B052D2">
        <w:rPr>
          <w:rFonts w:ascii="Arial" w:hAnsi="Arial" w:cs="Arial"/>
          <w:sz w:val="24"/>
          <w:szCs w:val="24"/>
        </w:rPr>
        <w:t>acompanhamento</w:t>
      </w:r>
      <w:proofErr w:type="spellEnd"/>
      <w:r w:rsidR="00316005" w:rsidRPr="00B052D2">
        <w:rPr>
          <w:rFonts w:ascii="Arial" w:hAnsi="Arial" w:cs="Arial"/>
          <w:sz w:val="24"/>
          <w:szCs w:val="24"/>
        </w:rPr>
        <w:t>: ________________________________</w:t>
      </w:r>
      <w:r w:rsidR="00B052D2">
        <w:rPr>
          <w:rFonts w:ascii="Arial" w:hAnsi="Arial" w:cs="Arial"/>
          <w:sz w:val="24"/>
          <w:szCs w:val="24"/>
        </w:rPr>
        <w:t>___________</w:t>
      </w:r>
      <w:r w:rsidRPr="00B052D2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B052D2">
        <w:rPr>
          <w:rFonts w:ascii="Arial" w:hAnsi="Arial" w:cs="Arial"/>
          <w:sz w:val="24"/>
          <w:szCs w:val="24"/>
        </w:rPr>
        <w:t>Intérprete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B052D2">
        <w:rPr>
          <w:rFonts w:ascii="Arial" w:hAnsi="Arial" w:cs="Arial"/>
          <w:sz w:val="24"/>
          <w:szCs w:val="24"/>
        </w:rPr>
        <w:t>caso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52D2">
        <w:rPr>
          <w:rFonts w:ascii="Arial" w:hAnsi="Arial" w:cs="Arial"/>
          <w:sz w:val="24"/>
          <w:szCs w:val="24"/>
        </w:rPr>
        <w:t>inédita</w:t>
      </w:r>
      <w:proofErr w:type="spellEnd"/>
      <w:r w:rsidR="00B052D2">
        <w:rPr>
          <w:rFonts w:ascii="Arial" w:hAnsi="Arial" w:cs="Arial"/>
          <w:sz w:val="24"/>
          <w:szCs w:val="24"/>
        </w:rPr>
        <w:t>________</w:t>
      </w:r>
      <w:r w:rsidRPr="00B052D2">
        <w:rPr>
          <w:rFonts w:ascii="Arial" w:hAnsi="Arial" w:cs="Arial"/>
          <w:sz w:val="24"/>
          <w:szCs w:val="24"/>
        </w:rPr>
        <w:t xml:space="preserve">____________________________________                        </w:t>
      </w:r>
      <w:proofErr w:type="spellStart"/>
      <w:r w:rsidRPr="00B052D2">
        <w:rPr>
          <w:rFonts w:ascii="Arial" w:hAnsi="Arial" w:cs="Arial"/>
          <w:sz w:val="24"/>
          <w:szCs w:val="24"/>
        </w:rPr>
        <w:t>Anexar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letra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052D2">
        <w:rPr>
          <w:rFonts w:ascii="Arial" w:hAnsi="Arial" w:cs="Arial"/>
          <w:sz w:val="24"/>
          <w:szCs w:val="24"/>
        </w:rPr>
        <w:t>música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in</w:t>
      </w:r>
      <w:r w:rsidR="00B052D2">
        <w:rPr>
          <w:rFonts w:ascii="Arial" w:hAnsi="Arial" w:cs="Arial"/>
          <w:sz w:val="24"/>
          <w:szCs w:val="24"/>
        </w:rPr>
        <w:t>é</w:t>
      </w:r>
      <w:r w:rsidRPr="00B052D2">
        <w:rPr>
          <w:rFonts w:ascii="Arial" w:hAnsi="Arial" w:cs="Arial"/>
          <w:sz w:val="24"/>
          <w:szCs w:val="24"/>
        </w:rPr>
        <w:t>dita</w:t>
      </w:r>
      <w:proofErr w:type="spellEnd"/>
    </w:p>
    <w:p w14:paraId="01B911A7" w14:textId="3024CA2C" w:rsidR="00DF1133" w:rsidRPr="00B052D2" w:rsidRDefault="0000000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lastRenderedPageBreak/>
        <w:br/>
      </w:r>
      <w:r w:rsidRPr="00B052D2">
        <w:rPr>
          <w:rFonts w:ascii="Arial" w:hAnsi="Arial" w:cs="Arial"/>
          <w:b/>
          <w:bCs/>
          <w:sz w:val="24"/>
          <w:szCs w:val="24"/>
        </w:rPr>
        <w:t>- Poesia:</w:t>
      </w:r>
      <w:r w:rsidRPr="00B052D2">
        <w:rPr>
          <w:rFonts w:ascii="Arial" w:hAnsi="Arial" w:cs="Arial"/>
          <w:sz w:val="24"/>
          <w:szCs w:val="24"/>
        </w:rPr>
        <w:t xml:space="preserve"> </w:t>
      </w:r>
      <w:r w:rsidR="00316005" w:rsidRPr="00B052D2"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>Inédita</w:t>
      </w:r>
      <w:proofErr w:type="spell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>Declamação</w:t>
      </w:r>
      <w:bookmarkStart w:id="3" w:name="_Hlk204937823"/>
      <w:proofErr w:type="spell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316005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"/>
      <w:r w:rsidR="00316005" w:rsidRPr="00B052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T</w:t>
      </w:r>
      <w:r w:rsidRPr="00B052D2">
        <w:rPr>
          <w:rFonts w:ascii="Arial" w:hAnsi="Arial" w:cs="Arial"/>
          <w:sz w:val="24"/>
          <w:szCs w:val="24"/>
        </w:rPr>
        <w:t>ítulo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(e </w:t>
      </w:r>
      <w:proofErr w:type="spellStart"/>
      <w:r w:rsidRPr="00B052D2">
        <w:rPr>
          <w:rFonts w:ascii="Arial" w:hAnsi="Arial" w:cs="Arial"/>
          <w:sz w:val="24"/>
          <w:szCs w:val="24"/>
        </w:rPr>
        <w:t>anexo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</w:t>
      </w:r>
      <w:r w:rsidR="00316005" w:rsidRPr="00B052D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16005" w:rsidRPr="00B052D2">
        <w:rPr>
          <w:rFonts w:ascii="Arial" w:hAnsi="Arial" w:cs="Arial"/>
          <w:sz w:val="24"/>
          <w:szCs w:val="24"/>
        </w:rPr>
        <w:t>poesia</w:t>
      </w:r>
      <w:proofErr w:type="spellEnd"/>
      <w:proofErr w:type="gramStart"/>
      <w:r w:rsidR="00316005" w:rsidRPr="00B052D2">
        <w:rPr>
          <w:rFonts w:ascii="Arial" w:hAnsi="Arial" w:cs="Arial"/>
          <w:sz w:val="24"/>
          <w:szCs w:val="24"/>
        </w:rPr>
        <w:t>):_</w:t>
      </w:r>
      <w:proofErr w:type="gramEnd"/>
      <w:r w:rsidR="00316005" w:rsidRPr="00B052D2">
        <w:rPr>
          <w:rFonts w:ascii="Arial" w:hAnsi="Arial" w:cs="Arial"/>
          <w:sz w:val="24"/>
          <w:szCs w:val="24"/>
        </w:rPr>
        <w:t>__________</w:t>
      </w:r>
      <w:r w:rsidR="00B052D2">
        <w:rPr>
          <w:rFonts w:ascii="Arial" w:hAnsi="Arial" w:cs="Arial"/>
          <w:sz w:val="24"/>
          <w:szCs w:val="24"/>
        </w:rPr>
        <w:t>_____</w:t>
      </w:r>
      <w:r w:rsidR="00316005" w:rsidRPr="00B052D2">
        <w:rPr>
          <w:rFonts w:ascii="Arial" w:hAnsi="Arial" w:cs="Arial"/>
          <w:sz w:val="24"/>
          <w:szCs w:val="24"/>
        </w:rPr>
        <w:t>_____________________________</w:t>
      </w:r>
      <w:r w:rsidR="0012475E" w:rsidRPr="00B052D2">
        <w:rPr>
          <w:rFonts w:ascii="Arial" w:hAnsi="Arial" w:cs="Arial"/>
          <w:sz w:val="24"/>
          <w:szCs w:val="24"/>
        </w:rPr>
        <w:t xml:space="preserve">              </w:t>
      </w:r>
      <w:r w:rsidR="00EC1274" w:rsidRPr="00B052D2">
        <w:rPr>
          <w:rFonts w:ascii="Arial" w:hAnsi="Arial" w:cs="Arial"/>
          <w:sz w:val="24"/>
          <w:szCs w:val="24"/>
        </w:rPr>
        <w:t>A</w:t>
      </w:r>
      <w:r w:rsidR="0012475E" w:rsidRPr="00B052D2">
        <w:rPr>
          <w:rFonts w:ascii="Arial" w:hAnsi="Arial" w:cs="Arial"/>
          <w:sz w:val="24"/>
          <w:szCs w:val="24"/>
        </w:rPr>
        <w:t>utor(es</w:t>
      </w:r>
      <w:proofErr w:type="gramStart"/>
      <w:r w:rsidR="0012475E" w:rsidRPr="00B052D2">
        <w:rPr>
          <w:rFonts w:ascii="Arial" w:hAnsi="Arial" w:cs="Arial"/>
          <w:sz w:val="24"/>
          <w:szCs w:val="24"/>
        </w:rPr>
        <w:t>):</w:t>
      </w:r>
      <w:r w:rsidR="0012475E" w:rsidRPr="00B052D2">
        <w:rPr>
          <w:rFonts w:ascii="Arial" w:hAnsi="Arial" w:cs="Arial"/>
          <w:sz w:val="24"/>
          <w:szCs w:val="24"/>
        </w:rPr>
        <w:t>_</w:t>
      </w:r>
      <w:proofErr w:type="gramEnd"/>
      <w:r w:rsidR="0012475E" w:rsidRPr="00B052D2">
        <w:rPr>
          <w:rFonts w:ascii="Arial" w:hAnsi="Arial" w:cs="Arial"/>
          <w:sz w:val="24"/>
          <w:szCs w:val="24"/>
        </w:rPr>
        <w:t>_______________________________</w:t>
      </w:r>
      <w:r w:rsidR="0012475E" w:rsidRPr="00B052D2">
        <w:rPr>
          <w:rFonts w:ascii="Arial" w:hAnsi="Arial" w:cs="Arial"/>
          <w:sz w:val="24"/>
          <w:szCs w:val="24"/>
        </w:rPr>
        <w:t xml:space="preserve">___________________________ </w:t>
      </w:r>
      <w:r w:rsidR="00DF1133" w:rsidRPr="00B052D2">
        <w:rPr>
          <w:rFonts w:ascii="Arial" w:hAnsi="Arial" w:cs="Arial"/>
          <w:sz w:val="24"/>
          <w:szCs w:val="24"/>
        </w:rPr>
        <w:t xml:space="preserve">                     </w:t>
      </w:r>
      <w:r w:rsidR="00EC1274" w:rsidRPr="00B052D2">
        <w:rPr>
          <w:rFonts w:ascii="Arial" w:hAnsi="Arial" w:cs="Arial"/>
          <w:sz w:val="24"/>
          <w:szCs w:val="24"/>
        </w:rPr>
        <w:t>N</w:t>
      </w:r>
      <w:r w:rsidR="005B62FC" w:rsidRPr="00B052D2">
        <w:rPr>
          <w:rFonts w:ascii="Arial" w:hAnsi="Arial" w:cs="Arial"/>
          <w:sz w:val="24"/>
          <w:szCs w:val="24"/>
        </w:rPr>
        <w:t xml:space="preserve">ome do </w:t>
      </w:r>
      <w:proofErr w:type="spellStart"/>
      <w:proofErr w:type="gramStart"/>
      <w:r w:rsidR="005B62FC" w:rsidRPr="00B052D2">
        <w:rPr>
          <w:rFonts w:ascii="Arial" w:hAnsi="Arial" w:cs="Arial"/>
          <w:sz w:val="24"/>
          <w:szCs w:val="24"/>
        </w:rPr>
        <w:t>declamador</w:t>
      </w:r>
      <w:proofErr w:type="spellEnd"/>
      <w:r w:rsidR="00DF1133" w:rsidRPr="00B052D2">
        <w:rPr>
          <w:rFonts w:ascii="Arial" w:hAnsi="Arial" w:cs="Arial"/>
          <w:sz w:val="24"/>
          <w:szCs w:val="24"/>
        </w:rPr>
        <w:t>(</w:t>
      </w:r>
      <w:proofErr w:type="gramEnd"/>
      <w:r w:rsidR="00DF1133" w:rsidRPr="00B052D2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DF1133" w:rsidRPr="00B052D2">
        <w:rPr>
          <w:rFonts w:ascii="Arial" w:hAnsi="Arial" w:cs="Arial"/>
          <w:sz w:val="24"/>
          <w:szCs w:val="24"/>
        </w:rPr>
        <w:t>caso</w:t>
      </w:r>
      <w:proofErr w:type="spellEnd"/>
      <w:r w:rsidR="00DF1133" w:rsidRPr="00B052D2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DF1133" w:rsidRPr="00B052D2">
        <w:rPr>
          <w:rFonts w:ascii="Arial" w:hAnsi="Arial" w:cs="Arial"/>
          <w:sz w:val="24"/>
          <w:szCs w:val="24"/>
        </w:rPr>
        <w:t>inédito</w:t>
      </w:r>
      <w:proofErr w:type="spellEnd"/>
      <w:r w:rsidR="00DF1133" w:rsidRPr="00B052D2">
        <w:rPr>
          <w:rFonts w:ascii="Arial" w:hAnsi="Arial" w:cs="Arial"/>
          <w:sz w:val="24"/>
          <w:szCs w:val="24"/>
        </w:rPr>
        <w:t>)_</w:t>
      </w:r>
      <w:proofErr w:type="gramEnd"/>
      <w:r w:rsidR="00DF1133" w:rsidRPr="00B052D2">
        <w:rPr>
          <w:rFonts w:ascii="Arial" w:hAnsi="Arial" w:cs="Arial"/>
          <w:sz w:val="24"/>
          <w:szCs w:val="24"/>
        </w:rPr>
        <w:t>________________________</w:t>
      </w:r>
      <w:r w:rsidR="00B052D2">
        <w:rPr>
          <w:rFonts w:ascii="Arial" w:hAnsi="Arial" w:cs="Arial"/>
          <w:sz w:val="24"/>
          <w:szCs w:val="24"/>
        </w:rPr>
        <w:t>________</w:t>
      </w:r>
      <w:r w:rsidR="00DF1133" w:rsidRPr="00B052D2">
        <w:rPr>
          <w:rFonts w:ascii="Arial" w:hAnsi="Arial" w:cs="Arial"/>
          <w:sz w:val="24"/>
          <w:szCs w:val="24"/>
        </w:rPr>
        <w:t>_</w:t>
      </w:r>
      <w:r w:rsidR="0012475E" w:rsidRPr="00B052D2">
        <w:rPr>
          <w:rFonts w:ascii="Arial" w:hAnsi="Arial" w:cs="Arial"/>
          <w:sz w:val="24"/>
          <w:szCs w:val="24"/>
        </w:rPr>
        <w:t xml:space="preserve">     </w:t>
      </w:r>
      <w:r w:rsidR="00DF1133" w:rsidRPr="00B052D2">
        <w:rPr>
          <w:rFonts w:ascii="Arial" w:hAnsi="Arial" w:cs="Arial"/>
          <w:sz w:val="24"/>
          <w:szCs w:val="24"/>
        </w:rPr>
        <w:t xml:space="preserve">   </w:t>
      </w:r>
      <w:r w:rsidR="0012475E"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1133" w:rsidRPr="00B052D2">
        <w:rPr>
          <w:rFonts w:ascii="Arial" w:hAnsi="Arial" w:cs="Arial"/>
          <w:b/>
          <w:bCs/>
          <w:sz w:val="24"/>
          <w:szCs w:val="24"/>
        </w:rPr>
        <w:t>Anexar</w:t>
      </w:r>
      <w:proofErr w:type="spell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F1133" w:rsidRPr="00B052D2">
        <w:rPr>
          <w:rFonts w:ascii="Arial" w:hAnsi="Arial" w:cs="Arial"/>
          <w:b/>
          <w:bCs/>
          <w:sz w:val="24"/>
          <w:szCs w:val="24"/>
        </w:rPr>
        <w:t>poesia</w:t>
      </w:r>
      <w:proofErr w:type="spell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F1133" w:rsidRPr="00B052D2">
        <w:rPr>
          <w:rFonts w:ascii="Arial" w:hAnsi="Arial" w:cs="Arial"/>
          <w:b/>
          <w:bCs/>
          <w:sz w:val="24"/>
          <w:szCs w:val="24"/>
        </w:rPr>
        <w:t>digitada</w:t>
      </w:r>
      <w:proofErr w:type="spellEnd"/>
      <w:r w:rsidR="0012475E" w:rsidRPr="00B052D2">
        <w:rPr>
          <w:rFonts w:ascii="Arial" w:hAnsi="Arial" w:cs="Arial"/>
          <w:sz w:val="24"/>
          <w:szCs w:val="24"/>
        </w:rPr>
        <w:t xml:space="preserve">   </w:t>
      </w:r>
    </w:p>
    <w:p w14:paraId="48106280" w14:textId="4764D12A" w:rsidR="00316005" w:rsidRPr="00B052D2" w:rsidRDefault="0012475E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B05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14:paraId="516AF696" w14:textId="672CFD8C" w:rsidR="0012475E" w:rsidRPr="00B052D2" w:rsidRDefault="0000000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b/>
          <w:bCs/>
          <w:sz w:val="24"/>
          <w:szCs w:val="24"/>
        </w:rPr>
        <w:t xml:space="preserve">- Dança: </w:t>
      </w:r>
      <w:r w:rsidR="00B052D2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Individual/</w:t>
      </w:r>
      <w:proofErr w:type="spellStart"/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>dupla</w:t>
      </w:r>
      <w:proofErr w:type="spell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         Grupo</w:t>
      </w:r>
      <w:r w:rsidR="0012475E" w:rsidRPr="00B052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12475E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12475E" w:rsidRPr="00B05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T</w:t>
      </w:r>
      <w:r w:rsidRPr="00B052D2">
        <w:rPr>
          <w:rFonts w:ascii="Arial" w:hAnsi="Arial" w:cs="Arial"/>
          <w:sz w:val="24"/>
          <w:szCs w:val="24"/>
        </w:rPr>
        <w:t>ítulo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052D2">
        <w:rPr>
          <w:rFonts w:ascii="Arial" w:hAnsi="Arial" w:cs="Arial"/>
          <w:sz w:val="24"/>
          <w:szCs w:val="24"/>
        </w:rPr>
        <w:t>coreografia</w:t>
      </w:r>
      <w:proofErr w:type="spellEnd"/>
      <w:r w:rsidR="0012475E" w:rsidRPr="00B052D2">
        <w:rPr>
          <w:rFonts w:ascii="Arial" w:hAnsi="Arial" w:cs="Arial"/>
          <w:sz w:val="24"/>
          <w:szCs w:val="24"/>
        </w:rPr>
        <w:t>: ______________________________</w:t>
      </w:r>
      <w:r w:rsidR="00EC1274" w:rsidRPr="00B052D2">
        <w:rPr>
          <w:rFonts w:ascii="Arial" w:hAnsi="Arial" w:cs="Arial"/>
          <w:sz w:val="24"/>
          <w:szCs w:val="24"/>
        </w:rPr>
        <w:t>N</w:t>
      </w:r>
      <w:r w:rsidRPr="00B052D2">
        <w:rPr>
          <w:rFonts w:ascii="Arial" w:hAnsi="Arial" w:cs="Arial"/>
          <w:sz w:val="24"/>
          <w:szCs w:val="24"/>
        </w:rPr>
        <w:t xml:space="preserve">º de </w:t>
      </w:r>
      <w:proofErr w:type="spellStart"/>
      <w:proofErr w:type="gramStart"/>
      <w:r w:rsidRPr="00B052D2">
        <w:rPr>
          <w:rFonts w:ascii="Arial" w:hAnsi="Arial" w:cs="Arial"/>
          <w:sz w:val="24"/>
          <w:szCs w:val="24"/>
        </w:rPr>
        <w:t>participantes</w:t>
      </w:r>
      <w:proofErr w:type="spellEnd"/>
      <w:r w:rsidR="0012475E" w:rsidRPr="00B052D2">
        <w:rPr>
          <w:rFonts w:ascii="Arial" w:hAnsi="Arial" w:cs="Arial"/>
          <w:sz w:val="24"/>
          <w:szCs w:val="24"/>
        </w:rPr>
        <w:t>:_</w:t>
      </w:r>
      <w:proofErr w:type="gramEnd"/>
      <w:r w:rsidR="0012475E" w:rsidRPr="00B052D2">
        <w:rPr>
          <w:rFonts w:ascii="Arial" w:hAnsi="Arial" w:cs="Arial"/>
          <w:sz w:val="24"/>
          <w:szCs w:val="24"/>
        </w:rPr>
        <w:t>___</w:t>
      </w:r>
      <w:r w:rsidR="00DF1133" w:rsidRPr="00B052D2">
        <w:rPr>
          <w:rFonts w:ascii="Arial" w:hAnsi="Arial" w:cs="Arial"/>
          <w:sz w:val="24"/>
          <w:szCs w:val="24"/>
        </w:rPr>
        <w:t xml:space="preserve">         </w:t>
      </w:r>
      <w:r w:rsidR="00EC1274" w:rsidRPr="00B052D2">
        <w:rPr>
          <w:rFonts w:ascii="Arial" w:hAnsi="Arial" w:cs="Arial"/>
          <w:sz w:val="24"/>
          <w:szCs w:val="24"/>
        </w:rPr>
        <w:t>E</w:t>
      </w:r>
      <w:r w:rsidR="00DF1133" w:rsidRPr="00B052D2">
        <w:rPr>
          <w:rFonts w:ascii="Arial" w:hAnsi="Arial" w:cs="Arial"/>
          <w:sz w:val="24"/>
          <w:szCs w:val="24"/>
        </w:rPr>
        <w:t xml:space="preserve">stilo de </w:t>
      </w:r>
      <w:proofErr w:type="spellStart"/>
      <w:proofErr w:type="gramStart"/>
      <w:r w:rsidR="00DF1133" w:rsidRPr="00B052D2">
        <w:rPr>
          <w:rFonts w:ascii="Arial" w:hAnsi="Arial" w:cs="Arial"/>
          <w:sz w:val="24"/>
          <w:szCs w:val="24"/>
        </w:rPr>
        <w:t>dança</w:t>
      </w:r>
      <w:proofErr w:type="spellEnd"/>
      <w:r w:rsidR="00DF1133" w:rsidRPr="00B052D2">
        <w:rPr>
          <w:rFonts w:ascii="Arial" w:hAnsi="Arial" w:cs="Arial"/>
          <w:sz w:val="24"/>
          <w:szCs w:val="24"/>
        </w:rPr>
        <w:t>:_</w:t>
      </w:r>
      <w:proofErr w:type="gramEnd"/>
      <w:r w:rsidR="00DF1133" w:rsidRPr="00B052D2">
        <w:rPr>
          <w:rFonts w:ascii="Arial" w:hAnsi="Arial" w:cs="Arial"/>
          <w:sz w:val="24"/>
          <w:szCs w:val="24"/>
        </w:rPr>
        <w:t>_______________________________________________</w:t>
      </w:r>
      <w:r w:rsidR="00B052D2">
        <w:rPr>
          <w:rFonts w:ascii="Arial" w:hAnsi="Arial" w:cs="Arial"/>
          <w:sz w:val="24"/>
          <w:szCs w:val="24"/>
        </w:rPr>
        <w:t>______</w:t>
      </w:r>
      <w:r w:rsidR="0012475E" w:rsidRPr="00B052D2">
        <w:rPr>
          <w:rFonts w:ascii="Arial" w:hAnsi="Arial" w:cs="Arial"/>
          <w:sz w:val="24"/>
          <w:szCs w:val="24"/>
        </w:rPr>
        <w:br/>
        <w:t xml:space="preserve">Nome da </w:t>
      </w:r>
      <w:proofErr w:type="spellStart"/>
      <w:r w:rsidR="0012475E" w:rsidRPr="00B052D2">
        <w:rPr>
          <w:rFonts w:ascii="Arial" w:hAnsi="Arial" w:cs="Arial"/>
          <w:sz w:val="24"/>
          <w:szCs w:val="24"/>
        </w:rPr>
        <w:t>música</w:t>
      </w:r>
      <w:proofErr w:type="spellEnd"/>
      <w:r w:rsidR="005B62FC" w:rsidRPr="00B052D2">
        <w:rPr>
          <w:rFonts w:ascii="Arial" w:hAnsi="Arial" w:cs="Arial"/>
          <w:sz w:val="24"/>
          <w:szCs w:val="24"/>
        </w:rPr>
        <w:t>: _________________________________________</w:t>
      </w:r>
      <w:r w:rsidR="00B052D2">
        <w:rPr>
          <w:rFonts w:ascii="Arial" w:hAnsi="Arial" w:cs="Arial"/>
          <w:sz w:val="24"/>
          <w:szCs w:val="24"/>
        </w:rPr>
        <w:t>__________</w:t>
      </w:r>
      <w:r w:rsidR="005B62FC" w:rsidRPr="00B052D2">
        <w:rPr>
          <w:rFonts w:ascii="Arial" w:hAnsi="Arial" w:cs="Arial"/>
          <w:sz w:val="24"/>
          <w:szCs w:val="24"/>
        </w:rPr>
        <w:t xml:space="preserve">_ </w:t>
      </w:r>
    </w:p>
    <w:p w14:paraId="22BAB3E6" w14:textId="5FCF0590" w:rsidR="00DF1133" w:rsidRPr="00B052D2" w:rsidRDefault="0000000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br/>
      </w:r>
      <w:r w:rsidRPr="00B052D2">
        <w:rPr>
          <w:rFonts w:ascii="Arial" w:hAnsi="Arial" w:cs="Arial"/>
          <w:b/>
          <w:bCs/>
          <w:sz w:val="24"/>
          <w:szCs w:val="24"/>
        </w:rPr>
        <w:t>- Pintura</w:t>
      </w:r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4" w:name="_Hlk204938817"/>
      <w:proofErr w:type="gramStart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4"/>
      <w:r w:rsidRPr="00B052D2">
        <w:rPr>
          <w:rFonts w:ascii="Arial" w:hAnsi="Arial" w:cs="Arial"/>
          <w:b/>
          <w:bCs/>
          <w:sz w:val="24"/>
          <w:szCs w:val="24"/>
        </w:rPr>
        <w:t xml:space="preserve">/ </w:t>
      </w:r>
      <w:proofErr w:type="spellStart"/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>Desenho</w:t>
      </w:r>
      <w:proofErr w:type="spell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52D2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 w:rsidRPr="00B052D2">
        <w:rPr>
          <w:rFonts w:ascii="Arial" w:hAnsi="Arial" w:cs="Arial"/>
          <w:b/>
          <w:bCs/>
          <w:sz w:val="24"/>
          <w:szCs w:val="24"/>
        </w:rPr>
        <w:t>Artesanato</w:t>
      </w:r>
      <w:proofErr w:type="spell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12475E" w:rsidRPr="00B052D2">
        <w:rPr>
          <w:rFonts w:ascii="Arial" w:hAnsi="Arial" w:cs="Arial"/>
          <w:sz w:val="24"/>
          <w:szCs w:val="24"/>
        </w:rPr>
        <w:t xml:space="preserve"> </w:t>
      </w:r>
      <w:r w:rsidR="00DF1133" w:rsidRPr="00B052D2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DF1133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r w:rsidR="0012475E" w:rsidRPr="00B05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T</w:t>
      </w:r>
      <w:r w:rsidRPr="00B052D2">
        <w:rPr>
          <w:rFonts w:ascii="Arial" w:hAnsi="Arial" w:cs="Arial"/>
          <w:sz w:val="24"/>
          <w:szCs w:val="24"/>
        </w:rPr>
        <w:t>ítulo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da </w:t>
      </w:r>
      <w:proofErr w:type="spellStart"/>
      <w:proofErr w:type="gramStart"/>
      <w:r w:rsidRPr="00B052D2">
        <w:rPr>
          <w:rFonts w:ascii="Arial" w:hAnsi="Arial" w:cs="Arial"/>
          <w:sz w:val="24"/>
          <w:szCs w:val="24"/>
        </w:rPr>
        <w:t>obra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r w:rsidR="0012475E" w:rsidRPr="00B052D2">
        <w:rPr>
          <w:rFonts w:ascii="Arial" w:hAnsi="Arial" w:cs="Arial"/>
          <w:sz w:val="24"/>
          <w:szCs w:val="24"/>
        </w:rPr>
        <w:t>:</w:t>
      </w:r>
      <w:proofErr w:type="gramEnd"/>
      <w:r w:rsidR="0012475E" w:rsidRPr="00B052D2">
        <w:rPr>
          <w:rFonts w:ascii="Arial" w:hAnsi="Arial" w:cs="Arial"/>
          <w:sz w:val="24"/>
          <w:szCs w:val="24"/>
        </w:rPr>
        <w:t>__________</w:t>
      </w:r>
      <w:r w:rsidR="00B052D2">
        <w:rPr>
          <w:rFonts w:ascii="Arial" w:hAnsi="Arial" w:cs="Arial"/>
          <w:sz w:val="24"/>
          <w:szCs w:val="24"/>
        </w:rPr>
        <w:t>_________</w:t>
      </w:r>
      <w:r w:rsidR="0012475E" w:rsidRPr="00B052D2">
        <w:rPr>
          <w:rFonts w:ascii="Arial" w:hAnsi="Arial" w:cs="Arial"/>
          <w:sz w:val="24"/>
          <w:szCs w:val="24"/>
        </w:rPr>
        <w:t xml:space="preserve">____________________________________             </w:t>
      </w:r>
      <w:r w:rsidRPr="00B052D2">
        <w:rPr>
          <w:rFonts w:ascii="Arial" w:hAnsi="Arial" w:cs="Arial"/>
          <w:sz w:val="24"/>
          <w:szCs w:val="24"/>
        </w:rPr>
        <w:t xml:space="preserve"> </w:t>
      </w:r>
      <w:r w:rsidR="00EC1274" w:rsidRPr="00B052D2">
        <w:rPr>
          <w:rFonts w:ascii="Arial" w:hAnsi="Arial" w:cs="Arial"/>
          <w:sz w:val="24"/>
          <w:szCs w:val="24"/>
        </w:rPr>
        <w:t>T</w:t>
      </w:r>
      <w:r w:rsidRPr="00B052D2">
        <w:rPr>
          <w:rFonts w:ascii="Arial" w:hAnsi="Arial" w:cs="Arial"/>
          <w:sz w:val="24"/>
          <w:szCs w:val="24"/>
        </w:rPr>
        <w:t xml:space="preserve">écnica </w:t>
      </w:r>
      <w:proofErr w:type="spellStart"/>
      <w:r w:rsidR="00DF1133" w:rsidRPr="00B052D2">
        <w:rPr>
          <w:rFonts w:ascii="Arial" w:hAnsi="Arial" w:cs="Arial"/>
          <w:sz w:val="24"/>
          <w:szCs w:val="24"/>
        </w:rPr>
        <w:t>utilizada</w:t>
      </w:r>
      <w:proofErr w:type="spellEnd"/>
      <w:r w:rsidR="00DF1133" w:rsidRPr="00B052D2">
        <w:rPr>
          <w:rFonts w:ascii="Arial" w:hAnsi="Arial" w:cs="Arial"/>
          <w:sz w:val="24"/>
          <w:szCs w:val="24"/>
        </w:rPr>
        <w:t xml:space="preserve">: </w:t>
      </w:r>
      <w:r w:rsidR="0012475E" w:rsidRPr="00B052D2">
        <w:rPr>
          <w:rFonts w:ascii="Arial" w:hAnsi="Arial" w:cs="Arial"/>
          <w:sz w:val="24"/>
          <w:szCs w:val="24"/>
        </w:rPr>
        <w:t>___________________________________________________</w:t>
      </w:r>
      <w:r w:rsidR="00B052D2">
        <w:rPr>
          <w:rFonts w:ascii="Arial" w:hAnsi="Arial" w:cs="Arial"/>
          <w:sz w:val="24"/>
          <w:szCs w:val="24"/>
        </w:rPr>
        <w:t>_</w:t>
      </w:r>
    </w:p>
    <w:p w14:paraId="29131E6B" w14:textId="155018F5" w:rsidR="009B7540" w:rsidRPr="00B052D2" w:rsidRDefault="0000000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br/>
      </w:r>
      <w:r w:rsidRPr="00B052D2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Gastronomia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>:</w:t>
      </w:r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B7540" w:rsidRPr="00B052D2">
        <w:rPr>
          <w:rFonts w:ascii="Arial" w:hAnsi="Arial" w:cs="Arial"/>
          <w:b/>
          <w:bCs/>
          <w:sz w:val="24"/>
          <w:szCs w:val="24"/>
        </w:rPr>
        <w:t>doce</w:t>
      </w:r>
      <w:proofErr w:type="spellEnd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              </w:t>
      </w:r>
      <w:proofErr w:type="spellStart"/>
      <w:proofErr w:type="gramStart"/>
      <w:r w:rsidR="009B7540" w:rsidRPr="00B052D2">
        <w:rPr>
          <w:rFonts w:ascii="Arial" w:hAnsi="Arial" w:cs="Arial"/>
          <w:b/>
          <w:bCs/>
          <w:sz w:val="24"/>
          <w:szCs w:val="24"/>
        </w:rPr>
        <w:t>salgada</w:t>
      </w:r>
      <w:proofErr w:type="spellEnd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(  </w:t>
      </w:r>
      <w:proofErr w:type="gramEnd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9B7540" w:rsidRPr="00B052D2">
        <w:rPr>
          <w:rFonts w:ascii="Arial" w:hAnsi="Arial" w:cs="Arial"/>
          <w:b/>
          <w:bCs/>
          <w:sz w:val="24"/>
          <w:szCs w:val="24"/>
        </w:rPr>
        <w:t xml:space="preserve">  )</w:t>
      </w:r>
      <w:proofErr w:type="gramEnd"/>
    </w:p>
    <w:p w14:paraId="7E0354FF" w14:textId="47C27E58" w:rsidR="009B7540" w:rsidRPr="00B052D2" w:rsidRDefault="00EC1274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t>N</w:t>
      </w:r>
      <w:r w:rsidR="00000000" w:rsidRPr="00B052D2">
        <w:rPr>
          <w:rFonts w:ascii="Arial" w:hAnsi="Arial" w:cs="Arial"/>
          <w:sz w:val="24"/>
          <w:szCs w:val="24"/>
        </w:rPr>
        <w:t xml:space="preserve">ome do </w:t>
      </w:r>
      <w:proofErr w:type="spellStart"/>
      <w:r w:rsidR="00000000" w:rsidRPr="00B052D2">
        <w:rPr>
          <w:rFonts w:ascii="Arial" w:hAnsi="Arial" w:cs="Arial"/>
          <w:sz w:val="24"/>
          <w:szCs w:val="24"/>
        </w:rPr>
        <w:t>prato</w:t>
      </w:r>
      <w:proofErr w:type="spellEnd"/>
      <w:r w:rsidR="009B7540" w:rsidRPr="00B052D2">
        <w:rPr>
          <w:rFonts w:ascii="Arial" w:hAnsi="Arial" w:cs="Arial"/>
          <w:sz w:val="24"/>
          <w:szCs w:val="24"/>
        </w:rPr>
        <w:t>:______________________________</w:t>
      </w:r>
      <w:r w:rsidR="00B052D2">
        <w:rPr>
          <w:rFonts w:ascii="Arial" w:hAnsi="Arial" w:cs="Arial"/>
          <w:sz w:val="24"/>
          <w:szCs w:val="24"/>
        </w:rPr>
        <w:t>________</w:t>
      </w:r>
      <w:r w:rsidR="009B7540" w:rsidRPr="00B052D2">
        <w:rPr>
          <w:rFonts w:ascii="Arial" w:hAnsi="Arial" w:cs="Arial"/>
          <w:sz w:val="24"/>
          <w:szCs w:val="24"/>
        </w:rPr>
        <w:t>________________</w:t>
      </w:r>
      <w:r w:rsidR="00000000"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I</w:t>
      </w:r>
      <w:r w:rsidR="009B7540" w:rsidRPr="00B052D2">
        <w:rPr>
          <w:rFonts w:ascii="Arial" w:hAnsi="Arial" w:cs="Arial"/>
          <w:sz w:val="24"/>
          <w:szCs w:val="24"/>
        </w:rPr>
        <w:t>ngredientes</w:t>
      </w:r>
      <w:proofErr w:type="spellEnd"/>
      <w:r w:rsidR="009B7540" w:rsidRPr="00B052D2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="009B7540" w:rsidRPr="00B052D2">
        <w:rPr>
          <w:rFonts w:ascii="Arial" w:hAnsi="Arial" w:cs="Arial"/>
          <w:sz w:val="24"/>
          <w:szCs w:val="24"/>
        </w:rPr>
        <w:t>quantidade</w:t>
      </w:r>
      <w:proofErr w:type="spellEnd"/>
      <w:r w:rsidR="009B7540" w:rsidRPr="00B052D2">
        <w:rPr>
          <w:rFonts w:ascii="Arial" w:hAnsi="Arial" w:cs="Arial"/>
          <w:sz w:val="24"/>
          <w:szCs w:val="24"/>
        </w:rPr>
        <w:t>: __________________________________________</w:t>
      </w:r>
      <w:r w:rsidR="00B052D2">
        <w:rPr>
          <w:rFonts w:ascii="Arial" w:hAnsi="Arial" w:cs="Arial"/>
          <w:sz w:val="24"/>
          <w:szCs w:val="24"/>
        </w:rPr>
        <w:t xml:space="preserve"> </w:t>
      </w:r>
      <w:r w:rsidR="009B7540" w:rsidRPr="00B052D2">
        <w:rPr>
          <w:rFonts w:ascii="Arial" w:hAnsi="Arial" w:cs="Arial"/>
          <w:sz w:val="24"/>
          <w:szCs w:val="24"/>
        </w:rPr>
        <w:t>_______________________________________________</w:t>
      </w:r>
      <w:r w:rsidR="00B052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9B7540" w:rsidRPr="00B052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00000" w:rsidRPr="00B052D2">
        <w:rPr>
          <w:rFonts w:ascii="Arial" w:hAnsi="Arial" w:cs="Arial"/>
          <w:sz w:val="24"/>
          <w:szCs w:val="24"/>
        </w:rPr>
        <w:t xml:space="preserve"> </w:t>
      </w:r>
      <w:r w:rsidRPr="00B052D2">
        <w:rPr>
          <w:rFonts w:ascii="Arial" w:hAnsi="Arial" w:cs="Arial"/>
          <w:sz w:val="24"/>
          <w:szCs w:val="24"/>
        </w:rPr>
        <w:t>R</w:t>
      </w:r>
      <w:r w:rsidR="00000000" w:rsidRPr="00B052D2">
        <w:rPr>
          <w:rFonts w:ascii="Arial" w:hAnsi="Arial" w:cs="Arial"/>
          <w:sz w:val="24"/>
          <w:szCs w:val="24"/>
        </w:rPr>
        <w:t>eceita</w:t>
      </w:r>
      <w:r w:rsidR="009B7540" w:rsidRPr="00B052D2">
        <w:rPr>
          <w:rFonts w:ascii="Arial" w:hAnsi="Arial" w:cs="Arial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2D2">
        <w:rPr>
          <w:rFonts w:ascii="Arial" w:hAnsi="Arial" w:cs="Arial"/>
          <w:sz w:val="24"/>
          <w:szCs w:val="24"/>
        </w:rPr>
        <w:t>_____________</w:t>
      </w:r>
      <w:r w:rsidR="009B7540" w:rsidRPr="00B052D2">
        <w:rPr>
          <w:rFonts w:ascii="Arial" w:hAnsi="Arial" w:cs="Arial"/>
          <w:sz w:val="24"/>
          <w:szCs w:val="24"/>
        </w:rPr>
        <w:t>_</w:t>
      </w:r>
    </w:p>
    <w:p w14:paraId="6582EC0E" w14:textId="35A36EFB" w:rsidR="009B7540" w:rsidRPr="00B052D2" w:rsidRDefault="009B754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t>Modo de preparo:____________________________________________________________</w:t>
      </w:r>
      <w:r w:rsidR="00B052D2">
        <w:rPr>
          <w:rFonts w:ascii="Arial" w:hAnsi="Arial" w:cs="Arial"/>
          <w:sz w:val="24"/>
          <w:szCs w:val="24"/>
        </w:rPr>
        <w:t xml:space="preserve"> __________________________________________</w:t>
      </w:r>
      <w:r w:rsidRPr="00B052D2">
        <w:rPr>
          <w:rFonts w:ascii="Arial" w:hAnsi="Arial" w:cs="Arial"/>
          <w:sz w:val="24"/>
          <w:szCs w:val="24"/>
        </w:rPr>
        <w:t xml:space="preserve">_________________________ </w:t>
      </w:r>
      <w:r w:rsidRPr="00B052D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2D2">
        <w:rPr>
          <w:rFonts w:ascii="Arial" w:hAnsi="Arial" w:cs="Arial"/>
          <w:sz w:val="24"/>
          <w:szCs w:val="24"/>
        </w:rPr>
        <w:t xml:space="preserve"> </w:t>
      </w:r>
      <w:r w:rsidRPr="00B052D2">
        <w:rPr>
          <w:rFonts w:ascii="Arial" w:hAnsi="Arial" w:cs="Arial"/>
          <w:sz w:val="24"/>
          <w:szCs w:val="24"/>
        </w:rPr>
        <w:t>Rendimento(porções):_______________________________________________________________________________________________________________________________________________________________________________________</w:t>
      </w:r>
    </w:p>
    <w:p w14:paraId="7B017B60" w14:textId="08D4ED07" w:rsidR="009B7540" w:rsidRPr="00B052D2" w:rsidRDefault="009B7540">
      <w:pPr>
        <w:rPr>
          <w:rFonts w:ascii="Arial" w:hAnsi="Arial" w:cs="Arial"/>
          <w:sz w:val="24"/>
          <w:szCs w:val="24"/>
        </w:rPr>
      </w:pPr>
      <w:proofErr w:type="spellStart"/>
      <w:r w:rsidRPr="00B052D2">
        <w:rPr>
          <w:rFonts w:ascii="Arial" w:hAnsi="Arial" w:cs="Arial"/>
          <w:sz w:val="24"/>
          <w:szCs w:val="24"/>
        </w:rPr>
        <w:t>Custo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aproximado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por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porção</w:t>
      </w:r>
      <w:proofErr w:type="spellEnd"/>
      <w:r w:rsidR="00EC1274" w:rsidRPr="00B052D2">
        <w:rPr>
          <w:rFonts w:ascii="Arial" w:hAnsi="Arial" w:cs="Arial"/>
          <w:sz w:val="24"/>
          <w:szCs w:val="24"/>
        </w:rPr>
        <w:t>: _</w:t>
      </w:r>
      <w:r w:rsidRPr="00B052D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2A1D7A9" w14:textId="77777777" w:rsidR="003C4FF0" w:rsidRPr="00B052D2" w:rsidRDefault="00000000">
      <w:pPr>
        <w:rPr>
          <w:rFonts w:ascii="Arial" w:hAnsi="Arial" w:cs="Arial"/>
          <w:sz w:val="28"/>
          <w:szCs w:val="28"/>
        </w:rPr>
      </w:pPr>
      <w:r w:rsidRPr="00B052D2">
        <w:rPr>
          <w:rFonts w:ascii="Arial" w:hAnsi="Arial" w:cs="Arial"/>
          <w:b/>
          <w:bCs/>
          <w:sz w:val="24"/>
          <w:szCs w:val="24"/>
        </w:rPr>
        <w:br/>
      </w:r>
      <w:r w:rsidRPr="00B052D2">
        <w:rPr>
          <w:rFonts w:ascii="Arial" w:hAnsi="Arial" w:cs="Arial"/>
          <w:b/>
          <w:bCs/>
          <w:sz w:val="28"/>
          <w:szCs w:val="28"/>
        </w:rPr>
        <w:t xml:space="preserve">- </w:t>
      </w:r>
      <w:proofErr w:type="spellStart"/>
      <w:r w:rsidRPr="00B052D2">
        <w:rPr>
          <w:rFonts w:ascii="Arial" w:hAnsi="Arial" w:cs="Arial"/>
          <w:b/>
          <w:bCs/>
          <w:sz w:val="28"/>
          <w:szCs w:val="28"/>
        </w:rPr>
        <w:t>Categoria</w:t>
      </w:r>
      <w:proofErr w:type="spellEnd"/>
      <w:r w:rsidRPr="00B052D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052D2">
        <w:rPr>
          <w:rFonts w:ascii="Arial" w:hAnsi="Arial" w:cs="Arial"/>
          <w:b/>
          <w:bCs/>
          <w:sz w:val="28"/>
          <w:szCs w:val="28"/>
        </w:rPr>
        <w:t>Indígena</w:t>
      </w:r>
      <w:proofErr w:type="spellEnd"/>
      <w:r w:rsidRPr="00B052D2">
        <w:rPr>
          <w:rFonts w:ascii="Arial" w:hAnsi="Arial" w:cs="Arial"/>
          <w:sz w:val="28"/>
          <w:szCs w:val="28"/>
        </w:rPr>
        <w:t xml:space="preserve">: </w:t>
      </w:r>
    </w:p>
    <w:p w14:paraId="3D606FED" w14:textId="77777777" w:rsidR="003C4FF0" w:rsidRPr="00B052D2" w:rsidRDefault="003C4FF0">
      <w:pPr>
        <w:rPr>
          <w:rFonts w:ascii="Arial" w:hAnsi="Arial" w:cs="Arial"/>
          <w:b/>
          <w:bCs/>
          <w:sz w:val="24"/>
          <w:szCs w:val="24"/>
        </w:rPr>
      </w:pPr>
      <w:r w:rsidRPr="00B052D2">
        <w:rPr>
          <w:rFonts w:ascii="Arial" w:hAnsi="Arial" w:cs="Arial"/>
          <w:b/>
          <w:bCs/>
          <w:sz w:val="24"/>
          <w:szCs w:val="24"/>
        </w:rPr>
        <w:t>Pintura Corporal:</w:t>
      </w:r>
    </w:p>
    <w:p w14:paraId="30278D39" w14:textId="325E806F" w:rsidR="00401F2D" w:rsidRPr="00B052D2" w:rsidRDefault="003C4FF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t>E</w:t>
      </w:r>
      <w:r w:rsidR="00000000" w:rsidRPr="00B052D2">
        <w:rPr>
          <w:rFonts w:ascii="Arial" w:hAnsi="Arial" w:cs="Arial"/>
          <w:sz w:val="24"/>
          <w:szCs w:val="24"/>
        </w:rPr>
        <w:t>tnia</w:t>
      </w:r>
      <w:r w:rsidRPr="00B052D2">
        <w:rPr>
          <w:rFonts w:ascii="Arial" w:hAnsi="Arial" w:cs="Arial"/>
          <w:sz w:val="24"/>
          <w:szCs w:val="24"/>
        </w:rPr>
        <w:t>:______________________________________________________________</w:t>
      </w:r>
      <w:r w:rsidR="00AF2C4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D</w:t>
      </w:r>
      <w:r w:rsidR="00000000" w:rsidRPr="00B052D2">
        <w:rPr>
          <w:rFonts w:ascii="Arial" w:hAnsi="Arial" w:cs="Arial"/>
          <w:sz w:val="24"/>
          <w:szCs w:val="24"/>
        </w:rPr>
        <w:t>escrição</w:t>
      </w:r>
      <w:proofErr w:type="spellEnd"/>
      <w:r w:rsidR="00000000" w:rsidRPr="00B052D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00000" w:rsidRPr="00B052D2">
        <w:rPr>
          <w:rFonts w:ascii="Arial" w:hAnsi="Arial" w:cs="Arial"/>
          <w:sz w:val="24"/>
          <w:szCs w:val="24"/>
        </w:rPr>
        <w:t>significado</w:t>
      </w:r>
      <w:proofErr w:type="spellEnd"/>
      <w:r w:rsidR="00000000" w:rsidRPr="00B052D2">
        <w:rPr>
          <w:rFonts w:ascii="Arial" w:hAnsi="Arial" w:cs="Arial"/>
          <w:sz w:val="24"/>
          <w:szCs w:val="24"/>
        </w:rPr>
        <w:t xml:space="preserve"> </w:t>
      </w:r>
      <w:r w:rsidRPr="00B052D2">
        <w:rPr>
          <w:rFonts w:ascii="Arial" w:hAnsi="Arial" w:cs="Arial"/>
          <w:sz w:val="24"/>
          <w:szCs w:val="24"/>
        </w:rPr>
        <w:t xml:space="preserve">dos </w:t>
      </w:r>
      <w:proofErr w:type="spellStart"/>
      <w:r w:rsidRPr="00B052D2">
        <w:rPr>
          <w:rFonts w:ascii="Arial" w:hAnsi="Arial" w:cs="Arial"/>
          <w:sz w:val="24"/>
          <w:szCs w:val="24"/>
        </w:rPr>
        <w:t>simbolos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utilizados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na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pintura corporal</w:t>
      </w:r>
      <w:r w:rsidR="00AF2C4C">
        <w:rPr>
          <w:rFonts w:ascii="Arial" w:hAnsi="Arial" w:cs="Arial"/>
          <w:sz w:val="24"/>
          <w:szCs w:val="24"/>
        </w:rPr>
        <w:t>:_____________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B8AE0" w14:textId="4F049C85" w:rsidR="003C4FF0" w:rsidRPr="00B052D2" w:rsidRDefault="003C4FF0">
      <w:pPr>
        <w:rPr>
          <w:rFonts w:ascii="Arial" w:hAnsi="Arial" w:cs="Arial"/>
          <w:sz w:val="24"/>
          <w:szCs w:val="24"/>
        </w:rPr>
      </w:pPr>
      <w:proofErr w:type="spellStart"/>
      <w:r w:rsidRPr="00B052D2">
        <w:rPr>
          <w:rFonts w:ascii="Arial" w:hAnsi="Arial" w:cs="Arial"/>
          <w:sz w:val="24"/>
          <w:szCs w:val="24"/>
        </w:rPr>
        <w:t>Materiais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utilizados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para pintura </w:t>
      </w:r>
      <w:proofErr w:type="gramStart"/>
      <w:r w:rsidRPr="00B052D2">
        <w:rPr>
          <w:rFonts w:ascii="Arial" w:hAnsi="Arial" w:cs="Arial"/>
          <w:sz w:val="24"/>
          <w:szCs w:val="24"/>
        </w:rPr>
        <w:t>corporal:_</w:t>
      </w:r>
      <w:proofErr w:type="gramEnd"/>
      <w:r w:rsidRPr="00B052D2">
        <w:rPr>
          <w:rFonts w:ascii="Arial" w:hAnsi="Arial" w:cs="Arial"/>
          <w:sz w:val="24"/>
          <w:szCs w:val="24"/>
        </w:rPr>
        <w:t>______________________</w:t>
      </w:r>
      <w:r w:rsidR="00AF2C4C">
        <w:rPr>
          <w:rFonts w:ascii="Arial" w:hAnsi="Arial" w:cs="Arial"/>
          <w:sz w:val="24"/>
          <w:szCs w:val="24"/>
        </w:rPr>
        <w:t>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0018B" w14:textId="16AEB032" w:rsidR="003C4FF0" w:rsidRPr="00B052D2" w:rsidRDefault="003C4FF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Dança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Tradicional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Indígena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>:</w:t>
      </w:r>
    </w:p>
    <w:p w14:paraId="4D34C6D0" w14:textId="2A119DF0" w:rsidR="003C4FF0" w:rsidRPr="00B052D2" w:rsidRDefault="003C4FF0">
      <w:pPr>
        <w:rPr>
          <w:rFonts w:ascii="Arial" w:hAnsi="Arial" w:cs="Arial"/>
          <w:sz w:val="24"/>
          <w:szCs w:val="24"/>
        </w:rPr>
      </w:pPr>
      <w:r w:rsidRPr="00B052D2">
        <w:rPr>
          <w:rFonts w:ascii="Arial" w:hAnsi="Arial" w:cs="Arial"/>
          <w:sz w:val="24"/>
          <w:szCs w:val="24"/>
        </w:rPr>
        <w:t xml:space="preserve">Nome da </w:t>
      </w:r>
      <w:proofErr w:type="spellStart"/>
      <w:r w:rsidRPr="00B052D2">
        <w:rPr>
          <w:rFonts w:ascii="Arial" w:hAnsi="Arial" w:cs="Arial"/>
          <w:sz w:val="24"/>
          <w:szCs w:val="24"/>
        </w:rPr>
        <w:t>dança</w:t>
      </w:r>
      <w:proofErr w:type="spellEnd"/>
      <w:r w:rsidRPr="00B052D2">
        <w:rPr>
          <w:rFonts w:ascii="Arial" w:hAnsi="Arial" w:cs="Arial"/>
          <w:sz w:val="24"/>
          <w:szCs w:val="24"/>
        </w:rPr>
        <w:t>:_____________________________________________</w:t>
      </w:r>
      <w:r w:rsidR="00AF2C4C">
        <w:rPr>
          <w:rFonts w:ascii="Arial" w:hAnsi="Arial" w:cs="Arial"/>
          <w:sz w:val="24"/>
          <w:szCs w:val="24"/>
        </w:rPr>
        <w:t>_________</w:t>
      </w:r>
      <w:r w:rsidRPr="00B052D2">
        <w:rPr>
          <w:rFonts w:ascii="Arial" w:hAnsi="Arial" w:cs="Arial"/>
          <w:sz w:val="24"/>
          <w:szCs w:val="24"/>
        </w:rPr>
        <w:t xml:space="preserve"> </w:t>
      </w:r>
      <w:r w:rsidRPr="00B052D2">
        <w:rPr>
          <w:rFonts w:ascii="Arial" w:hAnsi="Arial" w:cs="Arial"/>
          <w:sz w:val="24"/>
          <w:szCs w:val="24"/>
        </w:rPr>
        <w:t>Etnia:_____________________________________________________________</w:t>
      </w:r>
      <w:r w:rsidRPr="00B052D2">
        <w:rPr>
          <w:rFonts w:ascii="Arial" w:hAnsi="Arial" w:cs="Arial"/>
          <w:sz w:val="24"/>
          <w:szCs w:val="24"/>
        </w:rPr>
        <w:t xml:space="preserve">_          </w:t>
      </w:r>
      <w:r w:rsidR="00EC1274" w:rsidRPr="00B052D2">
        <w:rPr>
          <w:rFonts w:ascii="Arial" w:hAnsi="Arial" w:cs="Arial"/>
          <w:sz w:val="24"/>
          <w:szCs w:val="24"/>
        </w:rPr>
        <w:t>B</w:t>
      </w:r>
      <w:r w:rsidRPr="00B052D2">
        <w:rPr>
          <w:rFonts w:ascii="Arial" w:hAnsi="Arial" w:cs="Arial"/>
          <w:sz w:val="24"/>
          <w:szCs w:val="24"/>
        </w:rPr>
        <w:t xml:space="preserve">reve </w:t>
      </w:r>
      <w:proofErr w:type="spellStart"/>
      <w:r w:rsidRPr="00B052D2">
        <w:rPr>
          <w:rFonts w:ascii="Arial" w:hAnsi="Arial" w:cs="Arial"/>
          <w:sz w:val="24"/>
          <w:szCs w:val="24"/>
        </w:rPr>
        <w:t>descrição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052D2">
        <w:rPr>
          <w:rFonts w:ascii="Arial" w:hAnsi="Arial" w:cs="Arial"/>
          <w:sz w:val="24"/>
          <w:szCs w:val="24"/>
        </w:rPr>
        <w:t>context</w:t>
      </w:r>
      <w:r w:rsidR="00AF2C4C">
        <w:rPr>
          <w:rFonts w:ascii="Arial" w:hAnsi="Arial" w:cs="Arial"/>
          <w:sz w:val="24"/>
          <w:szCs w:val="24"/>
        </w:rPr>
        <w:t>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cultural </w:t>
      </w:r>
      <w:proofErr w:type="spellStart"/>
      <w:r w:rsidRPr="00B052D2">
        <w:rPr>
          <w:rFonts w:ascii="Arial" w:hAnsi="Arial" w:cs="Arial"/>
          <w:sz w:val="24"/>
          <w:szCs w:val="24"/>
        </w:rPr>
        <w:t>ou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ritual da </w:t>
      </w:r>
      <w:proofErr w:type="spellStart"/>
      <w:r w:rsidRPr="00B052D2">
        <w:rPr>
          <w:rFonts w:ascii="Arial" w:hAnsi="Arial" w:cs="Arial"/>
          <w:sz w:val="24"/>
          <w:szCs w:val="24"/>
        </w:rPr>
        <w:t>dança</w:t>
      </w:r>
      <w:proofErr w:type="spellEnd"/>
      <w:r w:rsidRPr="00B052D2">
        <w:rPr>
          <w:rFonts w:ascii="Arial" w:hAnsi="Arial" w:cs="Arial"/>
          <w:sz w:val="24"/>
          <w:szCs w:val="24"/>
        </w:rPr>
        <w:t>:_____</w:t>
      </w:r>
      <w:r w:rsidR="00AF2C4C">
        <w:rPr>
          <w:rFonts w:ascii="Arial" w:hAnsi="Arial" w:cs="Arial"/>
          <w:sz w:val="24"/>
          <w:szCs w:val="24"/>
        </w:rPr>
        <w:t>____________</w:t>
      </w:r>
      <w:r w:rsidRPr="00B052D2">
        <w:rPr>
          <w:rFonts w:ascii="Arial" w:hAnsi="Arial" w:cs="Arial"/>
          <w:sz w:val="24"/>
          <w:szCs w:val="24"/>
        </w:rPr>
        <w:t>_____ ______________________________________________________________________________________________________________________________________________________________________________________________________</w:t>
      </w:r>
      <w:r w:rsidR="00AF2C4C">
        <w:rPr>
          <w:rFonts w:ascii="Arial" w:hAnsi="Arial" w:cs="Arial"/>
          <w:sz w:val="24"/>
          <w:szCs w:val="24"/>
        </w:rPr>
        <w:t>___</w:t>
      </w:r>
      <w:r w:rsidRPr="00B052D2">
        <w:rPr>
          <w:rFonts w:ascii="Arial" w:hAnsi="Arial" w:cs="Arial"/>
          <w:sz w:val="24"/>
          <w:szCs w:val="24"/>
        </w:rPr>
        <w:t xml:space="preserve">       </w:t>
      </w:r>
      <w:r w:rsidR="00AF2C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B052D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B052D2">
        <w:rPr>
          <w:rFonts w:ascii="Arial" w:hAnsi="Arial" w:cs="Arial"/>
          <w:sz w:val="24"/>
          <w:szCs w:val="24"/>
        </w:rPr>
        <w:t>Número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52D2">
        <w:rPr>
          <w:rFonts w:ascii="Arial" w:hAnsi="Arial" w:cs="Arial"/>
          <w:sz w:val="24"/>
          <w:szCs w:val="24"/>
        </w:rPr>
        <w:t>participantes</w:t>
      </w:r>
      <w:proofErr w:type="spellEnd"/>
      <w:r w:rsidRPr="00B052D2">
        <w:rPr>
          <w:rFonts w:ascii="Arial" w:hAnsi="Arial" w:cs="Arial"/>
          <w:sz w:val="24"/>
          <w:szCs w:val="24"/>
        </w:rPr>
        <w:t>:__________</w:t>
      </w:r>
    </w:p>
    <w:p w14:paraId="63CCCFE6" w14:textId="77777777" w:rsidR="00AF2C4C" w:rsidRDefault="00AF2C4C">
      <w:pPr>
        <w:rPr>
          <w:rFonts w:ascii="Arial" w:hAnsi="Arial" w:cs="Arial"/>
          <w:b/>
          <w:bCs/>
          <w:sz w:val="24"/>
          <w:szCs w:val="24"/>
        </w:rPr>
      </w:pPr>
    </w:p>
    <w:p w14:paraId="04B73F87" w14:textId="77777777" w:rsidR="00AF2C4C" w:rsidRDefault="00AF2C4C">
      <w:pPr>
        <w:rPr>
          <w:rFonts w:ascii="Arial" w:hAnsi="Arial" w:cs="Arial"/>
          <w:b/>
          <w:bCs/>
          <w:sz w:val="24"/>
          <w:szCs w:val="24"/>
        </w:rPr>
      </w:pPr>
    </w:p>
    <w:p w14:paraId="28356158" w14:textId="43509029" w:rsidR="003C4FF0" w:rsidRPr="00B052D2" w:rsidRDefault="003C4FF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Artesanato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b/>
          <w:bCs/>
          <w:sz w:val="24"/>
          <w:szCs w:val="24"/>
        </w:rPr>
        <w:t>Indígena</w:t>
      </w:r>
      <w:proofErr w:type="spellEnd"/>
      <w:r w:rsidRPr="00B052D2">
        <w:rPr>
          <w:rFonts w:ascii="Arial" w:hAnsi="Arial" w:cs="Arial"/>
          <w:b/>
          <w:bCs/>
          <w:sz w:val="24"/>
          <w:szCs w:val="24"/>
        </w:rPr>
        <w:t>:</w:t>
      </w:r>
    </w:p>
    <w:p w14:paraId="456C56D8" w14:textId="082892E3" w:rsidR="003C4FF0" w:rsidRPr="00B052D2" w:rsidRDefault="003C4FF0">
      <w:pPr>
        <w:rPr>
          <w:rFonts w:ascii="Arial" w:hAnsi="Arial" w:cs="Arial"/>
          <w:sz w:val="24"/>
          <w:szCs w:val="24"/>
        </w:rPr>
      </w:pPr>
      <w:proofErr w:type="spellStart"/>
      <w:r w:rsidRPr="00B052D2">
        <w:rPr>
          <w:rFonts w:ascii="Arial" w:hAnsi="Arial" w:cs="Arial"/>
          <w:sz w:val="24"/>
          <w:szCs w:val="24"/>
        </w:rPr>
        <w:t>Descrição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do </w:t>
      </w:r>
      <w:proofErr w:type="spellStart"/>
      <w:proofErr w:type="gramStart"/>
      <w:r w:rsidRPr="00B052D2">
        <w:rPr>
          <w:rFonts w:ascii="Arial" w:hAnsi="Arial" w:cs="Arial"/>
          <w:sz w:val="24"/>
          <w:szCs w:val="24"/>
        </w:rPr>
        <w:t>artesanato</w:t>
      </w:r>
      <w:proofErr w:type="spellEnd"/>
      <w:r w:rsidRPr="00B052D2">
        <w:rPr>
          <w:rFonts w:ascii="Arial" w:hAnsi="Arial" w:cs="Arial"/>
          <w:sz w:val="24"/>
          <w:szCs w:val="24"/>
        </w:rPr>
        <w:t>:_</w:t>
      </w:r>
      <w:proofErr w:type="gramEnd"/>
      <w:r w:rsidRPr="00B052D2">
        <w:rPr>
          <w:rFonts w:ascii="Arial" w:hAnsi="Arial" w:cs="Arial"/>
          <w:sz w:val="24"/>
          <w:szCs w:val="24"/>
        </w:rPr>
        <w:t>__</w:t>
      </w:r>
      <w:r w:rsidR="00AF2C4C">
        <w:rPr>
          <w:rFonts w:ascii="Arial" w:hAnsi="Arial" w:cs="Arial"/>
          <w:sz w:val="24"/>
          <w:szCs w:val="24"/>
        </w:rPr>
        <w:t>__________</w:t>
      </w:r>
      <w:r w:rsidRPr="00B052D2">
        <w:rPr>
          <w:rFonts w:ascii="Arial" w:hAnsi="Arial" w:cs="Arial"/>
          <w:sz w:val="24"/>
          <w:szCs w:val="24"/>
        </w:rPr>
        <w:t>_____</w:t>
      </w:r>
      <w:r w:rsidR="00AF2C4C">
        <w:rPr>
          <w:rFonts w:ascii="Arial" w:hAnsi="Arial" w:cs="Arial"/>
          <w:sz w:val="24"/>
          <w:szCs w:val="24"/>
        </w:rPr>
        <w:t>___________________________</w:t>
      </w:r>
      <w:r w:rsidRPr="00B052D2">
        <w:rPr>
          <w:rFonts w:ascii="Arial" w:hAnsi="Arial" w:cs="Arial"/>
          <w:sz w:val="24"/>
          <w:szCs w:val="24"/>
        </w:rPr>
        <w:t>_</w:t>
      </w:r>
      <w:proofErr w:type="gramStart"/>
      <w:r w:rsidRPr="00B052D2">
        <w:rPr>
          <w:rFonts w:ascii="Arial" w:hAnsi="Arial" w:cs="Arial"/>
          <w:sz w:val="24"/>
          <w:szCs w:val="24"/>
        </w:rPr>
        <w:t xml:space="preserve">_ </w:t>
      </w:r>
      <w:r w:rsidR="00AF2C4C">
        <w:rPr>
          <w:rFonts w:ascii="Arial" w:hAnsi="Arial" w:cs="Arial"/>
          <w:sz w:val="24"/>
          <w:szCs w:val="24"/>
        </w:rPr>
        <w:t xml:space="preserve"> _</w:t>
      </w:r>
      <w:proofErr w:type="gramEnd"/>
      <w:r w:rsidR="00AF2C4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</w:t>
      </w:r>
    </w:p>
    <w:p w14:paraId="3712E732" w14:textId="1897D16F" w:rsidR="003C4FF0" w:rsidRDefault="003C4FF0">
      <w:pPr>
        <w:rPr>
          <w:rFonts w:ascii="Arial" w:hAnsi="Arial" w:cs="Arial"/>
          <w:sz w:val="24"/>
          <w:szCs w:val="24"/>
        </w:rPr>
      </w:pPr>
      <w:proofErr w:type="gramStart"/>
      <w:r w:rsidRPr="00B052D2">
        <w:rPr>
          <w:rFonts w:ascii="Arial" w:hAnsi="Arial" w:cs="Arial"/>
          <w:sz w:val="24"/>
          <w:szCs w:val="24"/>
        </w:rPr>
        <w:t>Etnia:_</w:t>
      </w:r>
      <w:proofErr w:type="gramEnd"/>
      <w:r w:rsidRPr="00B052D2">
        <w:rPr>
          <w:rFonts w:ascii="Arial" w:hAnsi="Arial" w:cs="Arial"/>
          <w:sz w:val="24"/>
          <w:szCs w:val="24"/>
        </w:rPr>
        <w:t>___________________________________________________</w:t>
      </w:r>
      <w:r w:rsidR="00AF2C4C">
        <w:rPr>
          <w:rFonts w:ascii="Arial" w:hAnsi="Arial" w:cs="Arial"/>
          <w:sz w:val="24"/>
          <w:szCs w:val="24"/>
        </w:rPr>
        <w:t>__________</w:t>
      </w:r>
      <w:r w:rsidRPr="00B052D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T</w:t>
      </w:r>
      <w:r w:rsidRPr="00B052D2">
        <w:rPr>
          <w:rFonts w:ascii="Arial" w:hAnsi="Arial" w:cs="Arial"/>
          <w:sz w:val="24"/>
          <w:szCs w:val="24"/>
        </w:rPr>
        <w:t>écnicas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52D2">
        <w:rPr>
          <w:rFonts w:ascii="Arial" w:hAnsi="Arial" w:cs="Arial"/>
          <w:sz w:val="24"/>
          <w:szCs w:val="24"/>
        </w:rPr>
        <w:t>utilizadas</w:t>
      </w:r>
      <w:proofErr w:type="spellEnd"/>
      <w:r w:rsidR="00AF2C4C">
        <w:rPr>
          <w:rFonts w:ascii="Arial" w:hAnsi="Arial" w:cs="Arial"/>
          <w:sz w:val="24"/>
          <w:szCs w:val="24"/>
        </w:rPr>
        <w:t>:</w:t>
      </w:r>
      <w:r w:rsidRPr="00B052D2">
        <w:rPr>
          <w:rFonts w:ascii="Arial" w:hAnsi="Arial" w:cs="Arial"/>
          <w:sz w:val="24"/>
          <w:szCs w:val="24"/>
        </w:rPr>
        <w:t>_</w:t>
      </w:r>
      <w:proofErr w:type="gramEnd"/>
      <w:r w:rsidRPr="00B052D2">
        <w:rPr>
          <w:rFonts w:ascii="Arial" w:hAnsi="Arial" w:cs="Arial"/>
          <w:sz w:val="24"/>
          <w:szCs w:val="24"/>
        </w:rPr>
        <w:t>____________________________</w:t>
      </w:r>
      <w:r w:rsidR="00AF2C4C">
        <w:rPr>
          <w:rFonts w:ascii="Arial" w:hAnsi="Arial" w:cs="Arial"/>
          <w:sz w:val="24"/>
          <w:szCs w:val="24"/>
        </w:rPr>
        <w:t>____________</w:t>
      </w:r>
      <w:r w:rsidRPr="00B052D2">
        <w:rPr>
          <w:rFonts w:ascii="Arial" w:hAnsi="Arial" w:cs="Arial"/>
          <w:sz w:val="24"/>
          <w:szCs w:val="24"/>
        </w:rPr>
        <w:t>___</w:t>
      </w:r>
      <w:r w:rsidR="00AF2C4C">
        <w:rPr>
          <w:rFonts w:ascii="Arial" w:hAnsi="Arial" w:cs="Arial"/>
          <w:sz w:val="24"/>
          <w:szCs w:val="24"/>
        </w:rPr>
        <w:t>_____</w:t>
      </w:r>
      <w:r w:rsidRPr="00B052D2">
        <w:rPr>
          <w:rFonts w:ascii="Arial" w:hAnsi="Arial" w:cs="Arial"/>
          <w:sz w:val="24"/>
          <w:szCs w:val="24"/>
        </w:rPr>
        <w:t>__</w:t>
      </w:r>
      <w:r w:rsidR="00AF2C4C">
        <w:rPr>
          <w:rFonts w:ascii="Arial" w:hAnsi="Arial" w:cs="Arial"/>
          <w:sz w:val="24"/>
          <w:szCs w:val="24"/>
        </w:rPr>
        <w:t xml:space="preserve">           </w:t>
      </w:r>
      <w:r w:rsidR="00EC1274" w:rsidRPr="00B052D2">
        <w:rPr>
          <w:rFonts w:ascii="Arial" w:hAnsi="Arial" w:cs="Arial"/>
          <w:sz w:val="24"/>
          <w:szCs w:val="24"/>
        </w:rPr>
        <w:t xml:space="preserve">Breve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explicação</w:t>
      </w:r>
      <w:proofErr w:type="spellEnd"/>
      <w:r w:rsidR="00EC1274" w:rsidRPr="00B052D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significado</w:t>
      </w:r>
      <w:proofErr w:type="spellEnd"/>
      <w:r w:rsidR="00EC1274" w:rsidRPr="00B052D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274" w:rsidRPr="00B052D2">
        <w:rPr>
          <w:rFonts w:ascii="Arial" w:hAnsi="Arial" w:cs="Arial"/>
          <w:sz w:val="24"/>
          <w:szCs w:val="24"/>
        </w:rPr>
        <w:t>cultural(</w:t>
      </w:r>
      <w:proofErr w:type="spellStart"/>
      <w:proofErr w:type="gramEnd"/>
      <w:r w:rsidR="00EC1274" w:rsidRPr="00B052D2">
        <w:rPr>
          <w:rFonts w:ascii="Arial" w:hAnsi="Arial" w:cs="Arial"/>
          <w:sz w:val="24"/>
          <w:szCs w:val="24"/>
        </w:rPr>
        <w:t>caso</w:t>
      </w:r>
      <w:proofErr w:type="spellEnd"/>
      <w:r w:rsidR="00EC1274"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274" w:rsidRPr="00B052D2">
        <w:rPr>
          <w:rFonts w:ascii="Arial" w:hAnsi="Arial" w:cs="Arial"/>
          <w:sz w:val="24"/>
          <w:szCs w:val="24"/>
        </w:rPr>
        <w:t>possua</w:t>
      </w:r>
      <w:proofErr w:type="spellEnd"/>
      <w:proofErr w:type="gramStart"/>
      <w:r w:rsidR="00EC1274" w:rsidRPr="00B052D2">
        <w:rPr>
          <w:rFonts w:ascii="Arial" w:hAnsi="Arial" w:cs="Arial"/>
          <w:sz w:val="24"/>
          <w:szCs w:val="24"/>
        </w:rPr>
        <w:t>):</w:t>
      </w:r>
      <w:r w:rsidR="00AF2C4C">
        <w:rPr>
          <w:rFonts w:ascii="Arial" w:hAnsi="Arial" w:cs="Arial"/>
          <w:sz w:val="24"/>
          <w:szCs w:val="24"/>
        </w:rPr>
        <w:t>_</w:t>
      </w:r>
      <w:proofErr w:type="gramEnd"/>
      <w:r w:rsidR="00AF2C4C">
        <w:rPr>
          <w:rFonts w:ascii="Arial" w:hAnsi="Arial" w:cs="Arial"/>
          <w:sz w:val="24"/>
          <w:szCs w:val="24"/>
        </w:rPr>
        <w:t>_________</w:t>
      </w:r>
      <w:r w:rsidR="00EC1274" w:rsidRPr="00B052D2">
        <w:rPr>
          <w:rFonts w:ascii="Arial" w:hAnsi="Arial" w:cs="Arial"/>
          <w:sz w:val="24"/>
          <w:szCs w:val="24"/>
        </w:rPr>
        <w:t>_____________</w:t>
      </w:r>
      <w:r w:rsidR="00AF2C4C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</w:t>
      </w:r>
    </w:p>
    <w:p w14:paraId="25E58222" w14:textId="77777777" w:rsidR="00AF2C4C" w:rsidRPr="00B052D2" w:rsidRDefault="00AF2C4C">
      <w:pPr>
        <w:rPr>
          <w:rFonts w:ascii="Arial" w:hAnsi="Arial" w:cs="Arial"/>
          <w:sz w:val="24"/>
          <w:szCs w:val="24"/>
        </w:rPr>
      </w:pPr>
    </w:p>
    <w:p w14:paraId="78618D49" w14:textId="75FD0CBF" w:rsidR="00401F2D" w:rsidRDefault="00000000">
      <w:pPr>
        <w:rPr>
          <w:rFonts w:ascii="Arial" w:hAnsi="Arial" w:cs="Arial"/>
          <w:sz w:val="24"/>
          <w:szCs w:val="24"/>
        </w:rPr>
      </w:pPr>
      <w:bookmarkStart w:id="5" w:name="_Hlk204952861"/>
      <w:r w:rsidRPr="00B052D2">
        <w:rPr>
          <w:rFonts w:ascii="Arial" w:hAnsi="Arial" w:cs="Arial"/>
          <w:sz w:val="24"/>
          <w:szCs w:val="24"/>
        </w:rPr>
        <w:t xml:space="preserve">Declaro </w:t>
      </w:r>
      <w:proofErr w:type="spellStart"/>
      <w:r w:rsidRPr="00B052D2">
        <w:rPr>
          <w:rFonts w:ascii="Arial" w:hAnsi="Arial" w:cs="Arial"/>
          <w:sz w:val="24"/>
          <w:szCs w:val="24"/>
        </w:rPr>
        <w:t>estar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ciente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e de acordo com as regras do Edital nº 001/2025.</w:t>
      </w:r>
      <w:r w:rsidRPr="00B052D2">
        <w:rPr>
          <w:rFonts w:ascii="Arial" w:hAnsi="Arial" w:cs="Arial"/>
          <w:sz w:val="24"/>
          <w:szCs w:val="24"/>
        </w:rPr>
        <w:br/>
      </w:r>
      <w:r w:rsidRPr="00B052D2">
        <w:rPr>
          <w:rFonts w:ascii="Arial" w:hAnsi="Arial" w:cs="Arial"/>
          <w:sz w:val="24"/>
          <w:szCs w:val="24"/>
        </w:rPr>
        <w:br/>
        <w:t>Local e data: _______________</w:t>
      </w:r>
      <w:r w:rsidR="00EC1274" w:rsidRPr="00B052D2">
        <w:rPr>
          <w:rFonts w:ascii="Arial" w:hAnsi="Arial" w:cs="Arial"/>
          <w:sz w:val="24"/>
          <w:szCs w:val="24"/>
        </w:rPr>
        <w:t>__________</w:t>
      </w:r>
      <w:r w:rsidR="00AF2C4C">
        <w:rPr>
          <w:rFonts w:ascii="Arial" w:hAnsi="Arial" w:cs="Arial"/>
          <w:sz w:val="24"/>
          <w:szCs w:val="24"/>
        </w:rPr>
        <w:t>_______</w:t>
      </w:r>
      <w:r w:rsidRPr="00B052D2">
        <w:rPr>
          <w:rFonts w:ascii="Arial" w:hAnsi="Arial" w:cs="Arial"/>
          <w:sz w:val="24"/>
          <w:szCs w:val="24"/>
        </w:rPr>
        <w:t>_______________________</w:t>
      </w:r>
      <w:r w:rsidRPr="00B052D2">
        <w:rPr>
          <w:rFonts w:ascii="Arial" w:hAnsi="Arial" w:cs="Arial"/>
          <w:sz w:val="24"/>
          <w:szCs w:val="24"/>
        </w:rPr>
        <w:br/>
      </w:r>
      <w:r w:rsidRPr="00B052D2">
        <w:rPr>
          <w:rFonts w:ascii="Arial" w:hAnsi="Arial" w:cs="Arial"/>
          <w:sz w:val="24"/>
          <w:szCs w:val="24"/>
        </w:rPr>
        <w:br/>
      </w:r>
      <w:proofErr w:type="spellStart"/>
      <w:r w:rsidRPr="00B052D2">
        <w:rPr>
          <w:rFonts w:ascii="Arial" w:hAnsi="Arial" w:cs="Arial"/>
          <w:sz w:val="24"/>
          <w:szCs w:val="24"/>
        </w:rPr>
        <w:t>Assinatura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do(a) </w:t>
      </w:r>
      <w:proofErr w:type="spellStart"/>
      <w:r w:rsidRPr="00B052D2">
        <w:rPr>
          <w:rFonts w:ascii="Arial" w:hAnsi="Arial" w:cs="Arial"/>
          <w:sz w:val="24"/>
          <w:szCs w:val="24"/>
        </w:rPr>
        <w:t>participante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ou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52D2">
        <w:rPr>
          <w:rFonts w:ascii="Arial" w:hAnsi="Arial" w:cs="Arial"/>
          <w:sz w:val="24"/>
          <w:szCs w:val="24"/>
        </w:rPr>
        <w:t>responsável</w:t>
      </w:r>
      <w:proofErr w:type="spellEnd"/>
      <w:r w:rsidRPr="00B052D2">
        <w:rPr>
          <w:rFonts w:ascii="Arial" w:hAnsi="Arial" w:cs="Arial"/>
          <w:sz w:val="24"/>
          <w:szCs w:val="24"/>
        </w:rPr>
        <w:t xml:space="preserve">: </w:t>
      </w:r>
      <w:r w:rsidR="00AF2C4C">
        <w:rPr>
          <w:rFonts w:ascii="Arial" w:hAnsi="Arial" w:cs="Arial"/>
          <w:sz w:val="24"/>
          <w:szCs w:val="24"/>
        </w:rPr>
        <w:t>________</w:t>
      </w:r>
      <w:r w:rsidR="00EC1274" w:rsidRPr="00B052D2">
        <w:rPr>
          <w:rFonts w:ascii="Arial" w:hAnsi="Arial" w:cs="Arial"/>
          <w:sz w:val="24"/>
          <w:szCs w:val="24"/>
        </w:rPr>
        <w:t>______________________</w:t>
      </w:r>
    </w:p>
    <w:p w14:paraId="16A913D0" w14:textId="77777777" w:rsidR="00AF2C4C" w:rsidRDefault="00AF2C4C">
      <w:pPr>
        <w:rPr>
          <w:rFonts w:ascii="Arial" w:hAnsi="Arial" w:cs="Arial"/>
          <w:sz w:val="24"/>
          <w:szCs w:val="24"/>
        </w:rPr>
      </w:pPr>
    </w:p>
    <w:bookmarkEnd w:id="5"/>
    <w:p w14:paraId="488BB78B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1E1C75B5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5313F30E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69338F6C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23EB3DEE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11B038C9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1C00BF9E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6B859448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6EB28A41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3D2A3262" w14:textId="77777777" w:rsidR="00AF2C4C" w:rsidRDefault="00AF2C4C" w:rsidP="00AF2C4C">
      <w:pPr>
        <w:jc w:val="center"/>
      </w:pPr>
      <w:bookmarkStart w:id="6" w:name="_Hlk204953022"/>
      <w:r>
        <w:rPr>
          <w:b/>
          <w:sz w:val="28"/>
        </w:rPr>
        <w:lastRenderedPageBreak/>
        <w:t>PROTOCOLO DE INSCRIÇÃO</w:t>
      </w:r>
      <w:r>
        <w:rPr>
          <w:b/>
          <w:sz w:val="28"/>
        </w:rPr>
        <w:br/>
        <w:t>FESTIVAL ARTÍSTICO E CULTURAL DE CANARANA – 2025</w:t>
      </w:r>
    </w:p>
    <w:p w14:paraId="16DBB445" w14:textId="4D068A08" w:rsidR="00AF2C4C" w:rsidRPr="00AF2C4C" w:rsidRDefault="00AF2C4C" w:rsidP="00AF2C4C">
      <w:pPr>
        <w:jc w:val="center"/>
        <w:rPr>
          <w:b/>
          <w:bCs/>
          <w:sz w:val="28"/>
          <w:szCs w:val="28"/>
        </w:rPr>
      </w:pPr>
      <w:r w:rsidRPr="00AF2C4C">
        <w:rPr>
          <w:b/>
          <w:bCs/>
          <w:sz w:val="28"/>
          <w:szCs w:val="28"/>
        </w:rPr>
        <w:t xml:space="preserve">Centro Cultural e </w:t>
      </w:r>
      <w:proofErr w:type="spellStart"/>
      <w:r w:rsidRPr="00AF2C4C">
        <w:rPr>
          <w:b/>
          <w:bCs/>
          <w:sz w:val="28"/>
          <w:szCs w:val="28"/>
        </w:rPr>
        <w:t>Artístico</w:t>
      </w:r>
      <w:proofErr w:type="spellEnd"/>
      <w:r w:rsidRPr="00AF2C4C">
        <w:rPr>
          <w:b/>
          <w:bCs/>
          <w:sz w:val="28"/>
          <w:szCs w:val="28"/>
        </w:rPr>
        <w:t xml:space="preserve"> de Canarana</w:t>
      </w:r>
      <w:r w:rsidRPr="00AF2C4C">
        <w:rPr>
          <w:b/>
          <w:bCs/>
          <w:sz w:val="28"/>
          <w:szCs w:val="28"/>
        </w:rPr>
        <w:br/>
      </w:r>
    </w:p>
    <w:p w14:paraId="2A352BA7" w14:textId="54D88247" w:rsidR="00337444" w:rsidRDefault="00AF2C4C" w:rsidP="00337444">
      <w:pPr>
        <w:spacing w:line="240" w:lineRule="auto"/>
      </w:pPr>
      <w:r>
        <w:br/>
      </w:r>
      <w:proofErr w:type="spellStart"/>
      <w:r>
        <w:t>Recebemos</w:t>
      </w:r>
      <w:proofErr w:type="spellEnd"/>
      <w:r>
        <w:t xml:space="preserve"> a </w:t>
      </w:r>
      <w:proofErr w:type="spellStart"/>
      <w:r>
        <w:t>inscrição</w:t>
      </w:r>
      <w:proofErr w:type="spellEnd"/>
      <w:r>
        <w:t xml:space="preserve"> do(a)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para o Festival </w:t>
      </w:r>
      <w:proofErr w:type="spellStart"/>
      <w:r>
        <w:t>Artístico</w:t>
      </w:r>
      <w:proofErr w:type="spellEnd"/>
      <w:r>
        <w:t xml:space="preserve"> e Cultural de Canarana, a ser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05 e 06 de </w:t>
      </w:r>
      <w:proofErr w:type="spellStart"/>
      <w:r>
        <w:t>setembro</w:t>
      </w:r>
      <w:proofErr w:type="spellEnd"/>
      <w:r>
        <w:t xml:space="preserve"> de 2025</w:t>
      </w:r>
      <w:r w:rsidR="00337444">
        <w:t>.</w:t>
      </w:r>
    </w:p>
    <w:p w14:paraId="4F246A65" w14:textId="35F2445B" w:rsidR="00AF2C4C" w:rsidRDefault="00AF2C4C" w:rsidP="00337444">
      <w:pPr>
        <w:spacing w:line="240" w:lineRule="auto"/>
      </w:pPr>
      <w:r>
        <w:t xml:space="preserve">Nome do(a) </w:t>
      </w:r>
      <w:proofErr w:type="spellStart"/>
      <w:r>
        <w:t>inscrito</w:t>
      </w:r>
      <w:proofErr w:type="spellEnd"/>
      <w:r>
        <w:t>(a): _________________________________________</w:t>
      </w:r>
      <w:r>
        <w:t>______________________________</w:t>
      </w:r>
    </w:p>
    <w:p w14:paraId="78AC9FFA" w14:textId="110ACB1E" w:rsidR="00AF2C4C" w:rsidRDefault="00337444" w:rsidP="00337444">
      <w:pPr>
        <w:spacing w:line="240" w:lineRule="auto"/>
      </w:pPr>
      <w:proofErr w:type="spellStart"/>
      <w:r>
        <w:t>Categoria</w:t>
      </w:r>
      <w:proofErr w:type="spellEnd"/>
      <w:r>
        <w:t xml:space="preserve"> </w:t>
      </w:r>
      <w:proofErr w:type="spellStart"/>
      <w:r>
        <w:t>Inscrita</w:t>
      </w:r>
      <w:proofErr w:type="spellEnd"/>
      <w:r w:rsidR="00AF2C4C">
        <w:t xml:space="preserve">: ___________________________________________Data da </w:t>
      </w:r>
      <w:proofErr w:type="spellStart"/>
      <w:r w:rsidR="00AF2C4C">
        <w:t>inscrição</w:t>
      </w:r>
      <w:proofErr w:type="spellEnd"/>
      <w:r w:rsidR="00AF2C4C">
        <w:t xml:space="preserve">: </w:t>
      </w:r>
      <w:r>
        <w:t>___</w:t>
      </w:r>
      <w:r w:rsidR="00AF2C4C">
        <w:t>_____/</w:t>
      </w:r>
      <w:r>
        <w:t>_</w:t>
      </w:r>
      <w:r w:rsidR="00AF2C4C">
        <w:t>_____/2025</w:t>
      </w:r>
    </w:p>
    <w:p w14:paraId="4AE4D657" w14:textId="661EF1E6" w:rsidR="00AF2C4C" w:rsidRDefault="00AF2C4C" w:rsidP="00337444">
      <w:pPr>
        <w:spacing w:line="240" w:lineRule="auto"/>
      </w:pPr>
      <w:r>
        <w:t xml:space="preserve">Este </w:t>
      </w:r>
      <w:proofErr w:type="spellStart"/>
      <w:r>
        <w:t>protocolo</w:t>
      </w:r>
      <w:proofErr w:type="spellEnd"/>
      <w:r>
        <w:t xml:space="preserve"> serve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comprovante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 xml:space="preserve"> e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guardado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(a)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a data </w:t>
      </w:r>
      <w:proofErr w:type="gramStart"/>
      <w:r>
        <w:t>do</w:t>
      </w:r>
      <w:proofErr w:type="gramEnd"/>
      <w:r>
        <w:t xml:space="preserve"> </w:t>
      </w:r>
      <w:proofErr w:type="spellStart"/>
      <w:r>
        <w:t>evento</w:t>
      </w:r>
      <w:proofErr w:type="spellEnd"/>
      <w:r>
        <w:t>.</w:t>
      </w:r>
    </w:p>
    <w:p w14:paraId="0906A2A8" w14:textId="1FD83D45" w:rsidR="00AF2C4C" w:rsidRDefault="00AF2C4C" w:rsidP="00337444">
      <w:pPr>
        <w:spacing w:line="240" w:lineRule="auto"/>
        <w:rPr>
          <w:rFonts w:ascii="Arial" w:hAnsi="Arial" w:cs="Arial"/>
          <w:sz w:val="24"/>
          <w:szCs w:val="24"/>
        </w:rPr>
      </w:pPr>
      <w:r>
        <w:br/>
        <w:t>Canarana – MT, _____</w:t>
      </w:r>
      <w:r w:rsidR="00337444">
        <w:t>___</w:t>
      </w:r>
      <w:r>
        <w:t xml:space="preserve"> de _______</w:t>
      </w:r>
      <w:r w:rsidR="00337444">
        <w:t>________________</w:t>
      </w:r>
      <w:r>
        <w:t xml:space="preserve">________ </w:t>
      </w:r>
      <w:proofErr w:type="spellStart"/>
      <w:r>
        <w:t>de</w:t>
      </w:r>
      <w:proofErr w:type="spellEnd"/>
      <w:r>
        <w:t xml:space="preserve"> 2025.</w:t>
      </w:r>
      <w:r w:rsidR="00337444">
        <w:t xml:space="preserve">    </w:t>
      </w:r>
      <w:r w:rsidR="002444AF">
        <w:rPr>
          <w:rFonts w:ascii="Arial" w:hAnsi="Arial" w:cs="Arial"/>
          <w:noProof/>
          <w:sz w:val="24"/>
          <w:szCs w:val="24"/>
        </w:rPr>
        <w:t xml:space="preserve">               </w:t>
      </w:r>
      <w:r w:rsidR="002444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1D08D4" wp14:editId="0D5D9E46">
            <wp:extent cx="1022350" cy="1817511"/>
            <wp:effectExtent l="0" t="0" r="6350" b="0"/>
            <wp:docPr id="6024377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3774" name="Imagem 602437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4820" cy="183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BFDB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08F1EA04" w14:textId="4DA5AF65" w:rsidR="002444AF" w:rsidRDefault="002444AF" w:rsidP="002444AF">
      <w:pPr>
        <w:spacing w:line="240" w:lineRule="auto"/>
      </w:pP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recebimento</w:t>
      </w:r>
      <w:proofErr w:type="spellEnd"/>
      <w:r>
        <w:t xml:space="preserve">: </w:t>
      </w:r>
      <w:r>
        <w:t>_________</w:t>
      </w:r>
      <w:r>
        <w:t>_______________________________________________________________</w:t>
      </w:r>
    </w:p>
    <w:bookmarkEnd w:id="6"/>
    <w:p w14:paraId="7999A0E0" w14:textId="77777777" w:rsidR="00AF2C4C" w:rsidRDefault="00AF2C4C">
      <w:pPr>
        <w:rPr>
          <w:rFonts w:ascii="Arial" w:hAnsi="Arial" w:cs="Arial"/>
          <w:sz w:val="24"/>
          <w:szCs w:val="24"/>
        </w:rPr>
      </w:pPr>
    </w:p>
    <w:p w14:paraId="28161ABD" w14:textId="77777777" w:rsidR="00AF2C4C" w:rsidRDefault="00AF2C4C"/>
    <w:p w14:paraId="72D37EA6" w14:textId="77777777" w:rsidR="00E2334B" w:rsidRDefault="00E2334B"/>
    <w:p w14:paraId="48C07320" w14:textId="77777777" w:rsidR="00120081" w:rsidRDefault="00120081"/>
    <w:p w14:paraId="10F8580B" w14:textId="77777777" w:rsidR="00120081" w:rsidRDefault="00120081"/>
    <w:p w14:paraId="644CA2F4" w14:textId="77777777" w:rsidR="00120081" w:rsidRDefault="00120081"/>
    <w:p w14:paraId="6502DD4D" w14:textId="77777777" w:rsidR="00E2334B" w:rsidRDefault="00E2334B"/>
    <w:sectPr w:rsidR="00E2334B" w:rsidSect="00120081">
      <w:headerReference w:type="default" r:id="rId9"/>
      <w:footerReference w:type="default" r:id="rId10"/>
      <w:pgSz w:w="12240" w:h="15840"/>
      <w:pgMar w:top="1440" w:right="1467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4C38" w14:textId="77777777" w:rsidR="001C55EF" w:rsidRDefault="001C55EF" w:rsidP="00EC1274">
      <w:pPr>
        <w:spacing w:after="0" w:line="240" w:lineRule="auto"/>
      </w:pPr>
      <w:r>
        <w:separator/>
      </w:r>
    </w:p>
  </w:endnote>
  <w:endnote w:type="continuationSeparator" w:id="0">
    <w:p w14:paraId="2A60D8E4" w14:textId="77777777" w:rsidR="001C55EF" w:rsidRDefault="001C55EF" w:rsidP="00EC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CCEE" w14:textId="5084016A" w:rsidR="00EC1274" w:rsidRDefault="00EC1274">
    <w:pPr>
      <w:pStyle w:val="Rodap"/>
    </w:pPr>
    <w:r>
      <w:t xml:space="preserve">        </w:t>
    </w:r>
    <w:r>
      <w:rPr>
        <w:noProof/>
      </w:rPr>
      <w:drawing>
        <wp:inline distT="0" distB="0" distL="0" distR="0" wp14:anchorId="51D5B030" wp14:editId="55ACD184">
          <wp:extent cx="829310" cy="426720"/>
          <wp:effectExtent l="0" t="0" r="8890" b="0"/>
          <wp:docPr id="36694185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4B70540E" wp14:editId="4C5236E3">
          <wp:extent cx="560705" cy="548640"/>
          <wp:effectExtent l="0" t="0" r="0" b="3810"/>
          <wp:docPr id="117026847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      </w:t>
    </w:r>
    <w:r>
      <w:rPr>
        <w:noProof/>
      </w:rPr>
      <w:drawing>
        <wp:inline distT="0" distB="0" distL="0" distR="0" wp14:anchorId="773B83CF" wp14:editId="2C5E7F7F">
          <wp:extent cx="1481455" cy="359410"/>
          <wp:effectExtent l="0" t="0" r="4445" b="2540"/>
          <wp:docPr id="21025461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F5A8" w14:textId="77777777" w:rsidR="001C55EF" w:rsidRDefault="001C55EF" w:rsidP="00EC1274">
      <w:pPr>
        <w:spacing w:after="0" w:line="240" w:lineRule="auto"/>
      </w:pPr>
      <w:r>
        <w:separator/>
      </w:r>
    </w:p>
  </w:footnote>
  <w:footnote w:type="continuationSeparator" w:id="0">
    <w:p w14:paraId="15E59A3D" w14:textId="77777777" w:rsidR="001C55EF" w:rsidRDefault="001C55EF" w:rsidP="00EC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CE4E" w14:textId="7A728C46" w:rsidR="00EC1274" w:rsidRDefault="00EC1274" w:rsidP="00EC1274">
    <w:pPr>
      <w:pStyle w:val="Cabealho"/>
    </w:pPr>
    <w:r>
      <w:rPr>
        <w:noProof/>
      </w:rPr>
      <w:drawing>
        <wp:inline distT="0" distB="0" distL="0" distR="0" wp14:anchorId="185EFAB8" wp14:editId="5156FA1E">
          <wp:extent cx="768350" cy="396240"/>
          <wp:effectExtent l="0" t="0" r="0" b="3810"/>
          <wp:docPr id="825413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1935FFA6" wp14:editId="45B979A8">
          <wp:extent cx="2025015" cy="673007"/>
          <wp:effectExtent l="0" t="0" r="0" b="0"/>
          <wp:docPr id="1998232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778" cy="675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>
      <w:rPr>
        <w:noProof/>
      </w:rPr>
      <w:drawing>
        <wp:inline distT="0" distB="0" distL="0" distR="0" wp14:anchorId="78D3348F" wp14:editId="055D1072">
          <wp:extent cx="1481455" cy="359410"/>
          <wp:effectExtent l="0" t="0" r="4445" b="2540"/>
          <wp:docPr id="214324754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B59AFB" w14:textId="77777777" w:rsidR="00EC1274" w:rsidRDefault="00EC12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195212">
    <w:abstractNumId w:val="8"/>
  </w:num>
  <w:num w:numId="2" w16cid:durableId="784811362">
    <w:abstractNumId w:val="6"/>
  </w:num>
  <w:num w:numId="3" w16cid:durableId="1198851312">
    <w:abstractNumId w:val="5"/>
  </w:num>
  <w:num w:numId="4" w16cid:durableId="1382827141">
    <w:abstractNumId w:val="4"/>
  </w:num>
  <w:num w:numId="5" w16cid:durableId="55786913">
    <w:abstractNumId w:val="7"/>
  </w:num>
  <w:num w:numId="6" w16cid:durableId="1047339264">
    <w:abstractNumId w:val="3"/>
  </w:num>
  <w:num w:numId="7" w16cid:durableId="2014448269">
    <w:abstractNumId w:val="2"/>
  </w:num>
  <w:num w:numId="8" w16cid:durableId="1842742646">
    <w:abstractNumId w:val="1"/>
  </w:num>
  <w:num w:numId="9" w16cid:durableId="14215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997"/>
    <w:rsid w:val="00120081"/>
    <w:rsid w:val="0012475E"/>
    <w:rsid w:val="0015074B"/>
    <w:rsid w:val="001A24EC"/>
    <w:rsid w:val="001C55EF"/>
    <w:rsid w:val="002444AF"/>
    <w:rsid w:val="0029639D"/>
    <w:rsid w:val="00316005"/>
    <w:rsid w:val="00326F90"/>
    <w:rsid w:val="00337444"/>
    <w:rsid w:val="003C4FF0"/>
    <w:rsid w:val="00401F2D"/>
    <w:rsid w:val="005B62FC"/>
    <w:rsid w:val="009B7540"/>
    <w:rsid w:val="00AA1D8D"/>
    <w:rsid w:val="00AE0602"/>
    <w:rsid w:val="00AF2C4C"/>
    <w:rsid w:val="00B052D2"/>
    <w:rsid w:val="00B47730"/>
    <w:rsid w:val="00CB0664"/>
    <w:rsid w:val="00DF1133"/>
    <w:rsid w:val="00E2334B"/>
    <w:rsid w:val="00E92600"/>
    <w:rsid w:val="00EC12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91CD1"/>
  <w14:defaultImageDpi w14:val="300"/>
  <w15:docId w15:val="{D822F36F-F154-412D-9BDC-2139876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Cultura Canarana</cp:lastModifiedBy>
  <cp:revision>3</cp:revision>
  <cp:lastPrinted>2025-08-01T18:04:00Z</cp:lastPrinted>
  <dcterms:created xsi:type="dcterms:W3CDTF">2025-08-01T17:45:00Z</dcterms:created>
  <dcterms:modified xsi:type="dcterms:W3CDTF">2025-08-01T19:34:00Z</dcterms:modified>
  <cp:category/>
</cp:coreProperties>
</file>